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B" w:rsidRPr="00A860DE" w:rsidRDefault="0029495B" w:rsidP="00A860D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0D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9495B" w:rsidRPr="00A860DE" w:rsidRDefault="0029495B" w:rsidP="00A860D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0DE">
        <w:rPr>
          <w:rFonts w:ascii="Times New Roman" w:hAnsi="Times New Roman" w:cs="Times New Roman"/>
          <w:sz w:val="24"/>
          <w:szCs w:val="24"/>
        </w:rPr>
        <w:t>к  образовательной программе</w:t>
      </w:r>
    </w:p>
    <w:p w:rsidR="0029495B" w:rsidRPr="00A860DE" w:rsidRDefault="0029495B" w:rsidP="00A860D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0DE">
        <w:rPr>
          <w:rFonts w:ascii="Times New Roman" w:hAnsi="Times New Roman" w:cs="Times New Roman"/>
          <w:sz w:val="24"/>
          <w:szCs w:val="24"/>
        </w:rPr>
        <w:t>среднего  общего образования</w:t>
      </w:r>
    </w:p>
    <w:tbl>
      <w:tblPr>
        <w:tblpPr w:leftFromText="180" w:rightFromText="180" w:vertAnchor="page" w:horzAnchor="margin" w:tblpY="40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7"/>
        <w:gridCol w:w="2339"/>
        <w:gridCol w:w="2341"/>
        <w:gridCol w:w="2444"/>
      </w:tblGrid>
      <w:tr w:rsidR="0029495B" w:rsidRPr="00A860DE">
        <w:trPr>
          <w:trHeight w:val="1792"/>
        </w:trPr>
        <w:tc>
          <w:tcPr>
            <w:tcW w:w="1278" w:type="pct"/>
          </w:tcPr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РАССМОТРЕНА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 учителей  обществоведческих дисциплин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A86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>» июня 201</w:t>
            </w:r>
            <w:r w:rsidRPr="00A86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86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22" w:type="pct"/>
          </w:tcPr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СОГЛАСОВАНА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>МБОУ«  Средняя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№30»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>______Бокарёва Е.Е.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РАССМОТРЕНА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 xml:space="preserve">от  29 августа2014 г. 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>№  1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УТВЕРЖДЕНА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>приказом МБОУ « Средняя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№30»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>от «30 »августа2014г.</w:t>
            </w:r>
          </w:p>
          <w:p w:rsidR="0029495B" w:rsidRPr="00A860DE" w:rsidRDefault="0029495B" w:rsidP="00A860DE">
            <w:pPr>
              <w:tabs>
                <w:tab w:val="left" w:pos="928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60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860DE">
              <w:rPr>
                <w:rFonts w:ascii="Times New Roman" w:hAnsi="Times New Roman" w:cs="Times New Roman"/>
                <w:sz w:val="24"/>
                <w:szCs w:val="24"/>
              </w:rPr>
              <w:t>№ 213</w:t>
            </w:r>
          </w:p>
        </w:tc>
      </w:tr>
    </w:tbl>
    <w:p w:rsidR="0029495B" w:rsidRPr="00A860DE" w:rsidRDefault="0029495B" w:rsidP="00A860DE">
      <w:pPr>
        <w:pStyle w:val="NoSpacing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860D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9495B" w:rsidRPr="00A860DE" w:rsidRDefault="0029495B" w:rsidP="00A860DE">
      <w:pPr>
        <w:pStyle w:val="NoSpacing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860DE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№30»</w:t>
      </w:r>
    </w:p>
    <w:p w:rsidR="0029495B" w:rsidRPr="00DF0AE4" w:rsidRDefault="0029495B" w:rsidP="00A860DE">
      <w:pPr>
        <w:pStyle w:val="NoSpacing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29495B" w:rsidRPr="00DF0AE4" w:rsidRDefault="0029495B" w:rsidP="00C17C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A860DE" w:rsidRDefault="0029495B" w:rsidP="00C17C26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60DE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29495B" w:rsidRPr="00A860DE" w:rsidRDefault="0029495B" w:rsidP="00C17C26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 учебному курс</w:t>
      </w:r>
      <w:r w:rsidRPr="00A860DE">
        <w:rPr>
          <w:rFonts w:ascii="Times New Roman" w:hAnsi="Times New Roman" w:cs="Times New Roman"/>
          <w:b/>
          <w:bCs/>
          <w:sz w:val="40"/>
          <w:szCs w:val="40"/>
        </w:rPr>
        <w:t>у</w:t>
      </w:r>
    </w:p>
    <w:p w:rsidR="0029495B" w:rsidRPr="00A860DE" w:rsidRDefault="0029495B" w:rsidP="00C17C26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60DE">
        <w:rPr>
          <w:rFonts w:ascii="Times New Roman" w:hAnsi="Times New Roman" w:cs="Times New Roman"/>
          <w:b/>
          <w:bCs/>
          <w:sz w:val="40"/>
          <w:szCs w:val="40"/>
        </w:rPr>
        <w:t>«История»</w:t>
      </w:r>
    </w:p>
    <w:p w:rsidR="0029495B" w:rsidRPr="00A860DE" w:rsidRDefault="0029495B" w:rsidP="00C17C26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60DE">
        <w:rPr>
          <w:rFonts w:ascii="Times New Roman" w:hAnsi="Times New Roman" w:cs="Times New Roman"/>
          <w:b/>
          <w:bCs/>
          <w:sz w:val="40"/>
          <w:szCs w:val="40"/>
        </w:rPr>
        <w:t>для 10-11-х классов</w:t>
      </w:r>
    </w:p>
    <w:p w:rsidR="0029495B" w:rsidRPr="00A860DE" w:rsidRDefault="0029495B" w:rsidP="00A860D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A860DE">
        <w:rPr>
          <w:rFonts w:ascii="Times New Roman" w:hAnsi="Times New Roman" w:cs="Times New Roman"/>
          <w:sz w:val="32"/>
          <w:szCs w:val="32"/>
        </w:rPr>
        <w:t>(базовый уровень)</w:t>
      </w:r>
    </w:p>
    <w:p w:rsidR="0029495B" w:rsidRPr="00A860DE" w:rsidRDefault="0029495B" w:rsidP="00C17C2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29495B" w:rsidRPr="00A860DE" w:rsidRDefault="0029495B" w:rsidP="00C17C2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29495B" w:rsidRPr="00A860DE" w:rsidRDefault="0029495B" w:rsidP="00A860DE">
      <w:pPr>
        <w:pStyle w:val="NoSpacing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Составители:</w:t>
      </w:r>
    </w:p>
    <w:p w:rsidR="0029495B" w:rsidRPr="00A860DE" w:rsidRDefault="0029495B" w:rsidP="00231527">
      <w:pPr>
        <w:pStyle w:val="NoSpacing"/>
        <w:jc w:val="right"/>
        <w:rPr>
          <w:rFonts w:ascii="Times New Roman" w:hAnsi="Times New Roman" w:cs="Times New Roman"/>
          <w:sz w:val="32"/>
          <w:szCs w:val="32"/>
        </w:rPr>
      </w:pPr>
      <w:r w:rsidRPr="00A860DE">
        <w:rPr>
          <w:rFonts w:ascii="Times New Roman" w:hAnsi="Times New Roman" w:cs="Times New Roman"/>
          <w:sz w:val="32"/>
          <w:szCs w:val="32"/>
        </w:rPr>
        <w:t>Пупынина Варвара Митрофановна,</w:t>
      </w:r>
    </w:p>
    <w:p w:rsidR="0029495B" w:rsidRPr="00A860DE" w:rsidRDefault="0029495B" w:rsidP="00231527">
      <w:pPr>
        <w:pStyle w:val="NoSpacing"/>
        <w:jc w:val="right"/>
        <w:rPr>
          <w:rFonts w:ascii="Times New Roman" w:hAnsi="Times New Roman" w:cs="Times New Roman"/>
          <w:sz w:val="32"/>
          <w:szCs w:val="32"/>
        </w:rPr>
      </w:pPr>
      <w:r w:rsidRPr="00A860DE">
        <w:rPr>
          <w:rFonts w:ascii="Times New Roman" w:hAnsi="Times New Roman" w:cs="Times New Roman"/>
          <w:sz w:val="32"/>
          <w:szCs w:val="32"/>
        </w:rPr>
        <w:t>учитель истории и обществознания.</w:t>
      </w:r>
    </w:p>
    <w:p w:rsidR="0029495B" w:rsidRPr="00A860DE" w:rsidRDefault="0029495B" w:rsidP="00231527">
      <w:pPr>
        <w:pStyle w:val="NoSpacing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Шкирман Наталия Николаевна,</w:t>
      </w:r>
    </w:p>
    <w:p w:rsidR="0029495B" w:rsidRPr="00DF0AE4" w:rsidRDefault="0029495B" w:rsidP="0023152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860DE">
        <w:rPr>
          <w:rFonts w:ascii="Times New Roman" w:hAnsi="Times New Roman" w:cs="Times New Roman"/>
          <w:sz w:val="32"/>
          <w:szCs w:val="32"/>
        </w:rPr>
        <w:t>учитель истории и обществознания</w:t>
      </w:r>
    </w:p>
    <w:p w:rsidR="0029495B" w:rsidRPr="00DF0AE4" w:rsidRDefault="0029495B" w:rsidP="0023152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9495B" w:rsidRPr="00DF0AE4" w:rsidRDefault="0029495B" w:rsidP="00C17C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9495B" w:rsidRPr="00DF0AE4" w:rsidRDefault="0029495B" w:rsidP="00FC38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DF0AE4" w:rsidRDefault="0029495B" w:rsidP="00C17C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9495B" w:rsidRPr="00A860DE" w:rsidRDefault="0029495B" w:rsidP="00E75558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A860DE">
        <w:rPr>
          <w:rFonts w:ascii="Times New Roman" w:hAnsi="Times New Roman" w:cs="Times New Roman"/>
          <w:sz w:val="32"/>
          <w:szCs w:val="32"/>
        </w:rPr>
        <w:t>2014 год</w:t>
      </w:r>
    </w:p>
    <w:p w:rsidR="0029495B" w:rsidRPr="00A860DE" w:rsidRDefault="0029495B" w:rsidP="00C17C2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29495B" w:rsidRDefault="0029495B" w:rsidP="008C34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D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:rsidR="0029495B" w:rsidRPr="00A06D1D" w:rsidRDefault="0029495B" w:rsidP="00E86E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D1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9495B" w:rsidRPr="00A06D1D" w:rsidRDefault="0029495B" w:rsidP="00804810">
      <w:pPr>
        <w:pStyle w:val="NoSpacing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A06D1D">
        <w:rPr>
          <w:rFonts w:ascii="Times New Roman" w:hAnsi="Times New Roman" w:cs="Times New Roman"/>
          <w:sz w:val="24"/>
          <w:szCs w:val="24"/>
        </w:rPr>
        <w:t xml:space="preserve">     Рабочая программа по учебному предмету «История»  (базовый  уровень) для 10- 11 классов  составлена на основе авторской </w:t>
      </w:r>
      <w:r w:rsidRPr="00A06D1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программы А.И. Сахарова, А.Н. Боханова, С.И. Козленко. История России с древнейших времен до конца </w:t>
      </w:r>
      <w:r w:rsidRPr="00A06D1D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XIX</w:t>
      </w:r>
      <w:r w:rsidRPr="00A06D1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века.//</w:t>
      </w:r>
      <w:r w:rsidRPr="00A06D1D">
        <w:rPr>
          <w:rFonts w:ascii="Times New Roman" w:hAnsi="Times New Roman" w:cs="Times New Roman"/>
          <w:sz w:val="24"/>
          <w:szCs w:val="24"/>
        </w:rPr>
        <w:t xml:space="preserve"> Программа курса для 10 класса общеобразовательных учреждений. М.: Русское слово. 2008г.// Программа скоординирована с курсом  «Всемирная история. История России </w:t>
      </w:r>
      <w:r w:rsidRPr="00A06D1D">
        <w:rPr>
          <w:rFonts w:ascii="Times New Roman" w:hAnsi="Times New Roman" w:cs="Times New Roman"/>
          <w:color w:val="000000"/>
          <w:spacing w:val="-4"/>
          <w:sz w:val="24"/>
          <w:szCs w:val="24"/>
        </w:rPr>
        <w:t>с древнейших времен до конца 19 века» для 10 класса,</w:t>
      </w:r>
      <w:r w:rsidRPr="00A06D1D">
        <w:rPr>
          <w:rFonts w:ascii="Times New Roman" w:hAnsi="Times New Roman" w:cs="Times New Roman"/>
          <w:sz w:val="24"/>
          <w:szCs w:val="24"/>
        </w:rPr>
        <w:t xml:space="preserve"> автор Н.В. Загладин.// М.: Русское слово.2008г.</w:t>
      </w:r>
      <w:r w:rsidRPr="00A06D1D">
        <w:rPr>
          <w:rFonts w:ascii="Times New Roman" w:hAnsi="Times New Roman" w:cs="Times New Roman"/>
          <w:color w:val="000000"/>
          <w:sz w:val="24"/>
          <w:szCs w:val="24"/>
        </w:rPr>
        <w:t xml:space="preserve"> // С.И. Козленко, Н.В. Загладин,  Х.Т. Загладина.  История России. </w:t>
      </w:r>
      <w:r w:rsidRPr="00A06D1D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A06D1D">
        <w:rPr>
          <w:rFonts w:ascii="Times New Roman" w:hAnsi="Times New Roman" w:cs="Times New Roman"/>
          <w:color w:val="000000"/>
          <w:sz w:val="24"/>
          <w:szCs w:val="24"/>
        </w:rPr>
        <w:t xml:space="preserve"> - начало </w:t>
      </w:r>
      <w:r w:rsidRPr="00A06D1D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A06D1D">
        <w:rPr>
          <w:rFonts w:ascii="Times New Roman" w:hAnsi="Times New Roman" w:cs="Times New Roman"/>
          <w:color w:val="000000"/>
          <w:sz w:val="24"/>
          <w:szCs w:val="24"/>
        </w:rPr>
        <w:t xml:space="preserve"> века  для 11 класса,  базовый уровень .// Программа курса и тематическое планирование.- М.:  «Русское слово», 2012 // и программы  Н.В.Загладина «Всеобщая история. Конец </w:t>
      </w:r>
      <w:r w:rsidRPr="00A06D1D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A06D1D">
        <w:rPr>
          <w:rFonts w:ascii="Times New Roman" w:hAnsi="Times New Roman" w:cs="Times New Roman"/>
          <w:color w:val="000000"/>
          <w:sz w:val="24"/>
          <w:szCs w:val="24"/>
        </w:rPr>
        <w:t xml:space="preserve"> -  начало </w:t>
      </w:r>
      <w:r w:rsidRPr="00A06D1D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A06D1D">
        <w:rPr>
          <w:rFonts w:ascii="Times New Roman" w:hAnsi="Times New Roman" w:cs="Times New Roman"/>
          <w:color w:val="000000"/>
          <w:sz w:val="24"/>
          <w:szCs w:val="24"/>
        </w:rPr>
        <w:t xml:space="preserve"> века» // Программа курса и тематическое планирование. - М.: Русское слово, 2009.</w:t>
      </w:r>
    </w:p>
    <w:p w:rsidR="0029495B" w:rsidRPr="00A06D1D" w:rsidRDefault="0029495B" w:rsidP="00804810">
      <w:pPr>
        <w:pStyle w:val="NoSpacing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A06D1D">
        <w:rPr>
          <w:rFonts w:ascii="Times New Roman" w:hAnsi="Times New Roman" w:cs="Times New Roman"/>
          <w:color w:val="000000"/>
          <w:sz w:val="24"/>
          <w:szCs w:val="24"/>
        </w:rPr>
        <w:t xml:space="preserve">   Данная программа предполагает   синхронно – параллельное изучение двух курсов с возможностью интеграции отдельных  тем.</w:t>
      </w:r>
    </w:p>
    <w:p w:rsidR="0029495B" w:rsidRPr="00A06D1D" w:rsidRDefault="0029495B" w:rsidP="00804810">
      <w:pPr>
        <w:pStyle w:val="NoSpacing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A06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Цели:</w:t>
      </w:r>
      <w:r w:rsidRPr="00A0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495B" w:rsidRPr="00A06D1D" w:rsidRDefault="0029495B" w:rsidP="00804810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06D1D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A06D1D">
        <w:rPr>
          <w:rFonts w:ascii="Times New Roman" w:hAnsi="Times New Roman" w:cs="Times New Roman"/>
          <w:color w:val="000000"/>
          <w:spacing w:val="-10"/>
          <w:sz w:val="24"/>
          <w:szCs w:val="24"/>
        </w:rPr>
        <w:t>способствовать осуществлению гражданско-патриотиче</w:t>
      </w:r>
      <w:r w:rsidRPr="00A06D1D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ского, нравственного воспитания учащихся как важнейшей задачи обучения в школе;</w:t>
      </w:r>
    </w:p>
    <w:p w:rsidR="0029495B" w:rsidRPr="00A06D1D" w:rsidRDefault="0029495B" w:rsidP="00804810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06D1D">
        <w:rPr>
          <w:rFonts w:ascii="Times New Roman" w:hAnsi="Times New Roman" w:cs="Times New Roman"/>
          <w:color w:val="000000"/>
          <w:spacing w:val="-10"/>
          <w:sz w:val="24"/>
          <w:szCs w:val="24"/>
        </w:rPr>
        <w:t>-  углубить и развить знания учащихся по истории России, полученные в рамках первого концентра исторического обра</w:t>
      </w:r>
      <w:r w:rsidRPr="00A06D1D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зования в основной школе, за счет проблемного содержа</w:t>
      </w:r>
      <w:r w:rsidRPr="00A06D1D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ния курса, расширения понятийного аппарата, выявления причинно-следственных связей явлений, раскрытия много</w:t>
      </w:r>
      <w:r w:rsidRPr="00A06D1D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мерности исторического процесса;</w:t>
      </w:r>
    </w:p>
    <w:p w:rsidR="0029495B" w:rsidRPr="00A06D1D" w:rsidRDefault="0029495B" w:rsidP="00804810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06D1D">
        <w:rPr>
          <w:rFonts w:ascii="Times New Roman" w:hAnsi="Times New Roman" w:cs="Times New Roman"/>
          <w:color w:val="000000"/>
          <w:spacing w:val="-10"/>
          <w:sz w:val="24"/>
          <w:szCs w:val="24"/>
        </w:rPr>
        <w:t>-  помочь социализации учащихся, формированию у них ос</w:t>
      </w:r>
      <w:r w:rsidRPr="00A06D1D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новы для реализации ключевых социальных, политических, коммуникативных компетенций.</w:t>
      </w:r>
    </w:p>
    <w:p w:rsidR="0029495B" w:rsidRPr="00A06D1D" w:rsidRDefault="0029495B" w:rsidP="00804810">
      <w:pPr>
        <w:pStyle w:val="NoSpacing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A06D1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06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Задачи:</w:t>
      </w:r>
    </w:p>
    <w:p w:rsidR="0029495B" w:rsidRPr="00A06D1D" w:rsidRDefault="0029495B" w:rsidP="00804810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A06D1D">
        <w:rPr>
          <w:rFonts w:ascii="Times New Roman" w:hAnsi="Times New Roman" w:cs="Times New Roman"/>
          <w:color w:val="000000"/>
          <w:sz w:val="24"/>
          <w:szCs w:val="24"/>
        </w:rPr>
        <w:t>-  освоение учащимися комплекса систематизированных знаний об истории Отечества и всеобщей истории, роли России как активного участника и творца всемирной истории;</w:t>
      </w:r>
    </w:p>
    <w:p w:rsidR="0029495B" w:rsidRPr="00A06D1D" w:rsidRDefault="0029495B" w:rsidP="007F1115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A06D1D">
        <w:rPr>
          <w:rFonts w:ascii="Times New Roman" w:hAnsi="Times New Roman" w:cs="Times New Roman"/>
          <w:color w:val="000000"/>
          <w:sz w:val="24"/>
          <w:szCs w:val="24"/>
        </w:rPr>
        <w:t>-  воспитание у школьников гражданственности, патриотизма, уважения к историческому пути своего и других народов, что особенно важно в условиях многонациональной и поликонфессиональной России;</w:t>
      </w:r>
    </w:p>
    <w:p w:rsidR="0029495B" w:rsidRPr="00A06D1D" w:rsidRDefault="0029495B" w:rsidP="007F1115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A06D1D">
        <w:rPr>
          <w:rFonts w:ascii="Times New Roman" w:hAnsi="Times New Roman" w:cs="Times New Roman"/>
          <w:color w:val="000000"/>
          <w:sz w:val="24"/>
          <w:szCs w:val="24"/>
        </w:rPr>
        <w:t>-  развитие у учащихся исторического мышления, под которым понимается овладение конкретно-историческим подходом к событиям и явлениям прошлого, аргументированно выражать собственное отношение к дискус</w:t>
      </w:r>
      <w:r w:rsidRPr="00A06D1D">
        <w:rPr>
          <w:rFonts w:ascii="Times New Roman" w:hAnsi="Times New Roman" w:cs="Times New Roman"/>
          <w:color w:val="000000"/>
          <w:sz w:val="24"/>
          <w:szCs w:val="24"/>
        </w:rPr>
        <w:softHyphen/>
        <w:t>сионным проблемам истории;</w:t>
      </w:r>
    </w:p>
    <w:p w:rsidR="0029495B" w:rsidRPr="00A06D1D" w:rsidRDefault="0029495B" w:rsidP="007F1115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A06D1D">
        <w:rPr>
          <w:rFonts w:ascii="Times New Roman" w:hAnsi="Times New Roman" w:cs="Times New Roman"/>
          <w:color w:val="000000"/>
          <w:sz w:val="24"/>
          <w:szCs w:val="24"/>
        </w:rPr>
        <w:t>-  овладение учащимися умениями и навыками поиска и систематизации ис</w:t>
      </w:r>
      <w:r w:rsidRPr="00A06D1D">
        <w:rPr>
          <w:rFonts w:ascii="Times New Roman" w:hAnsi="Times New Roman" w:cs="Times New Roman"/>
          <w:color w:val="000000"/>
          <w:sz w:val="24"/>
          <w:szCs w:val="24"/>
        </w:rPr>
        <w:softHyphen/>
        <w:t>торической информации, работы с различными типами исторических ис</w:t>
      </w:r>
      <w:r w:rsidRPr="00A06D1D">
        <w:rPr>
          <w:rFonts w:ascii="Times New Roman" w:hAnsi="Times New Roman" w:cs="Times New Roman"/>
          <w:color w:val="000000"/>
          <w:sz w:val="24"/>
          <w:szCs w:val="24"/>
        </w:rPr>
        <w:softHyphen/>
        <w:t>точников.</w:t>
      </w:r>
    </w:p>
    <w:p w:rsidR="0029495B" w:rsidRPr="00A06D1D" w:rsidRDefault="0029495B" w:rsidP="007F1115">
      <w:pPr>
        <w:pStyle w:val="ListParagraph"/>
        <w:ind w:left="-142" w:right="-1" w:firstLine="142"/>
        <w:jc w:val="both"/>
      </w:pPr>
    </w:p>
    <w:p w:rsidR="0029495B" w:rsidRPr="00A06D1D" w:rsidRDefault="0029495B" w:rsidP="007F1115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A06D1D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 учебно-методический комплект, включающий:</w:t>
      </w:r>
    </w:p>
    <w:p w:rsidR="0029495B" w:rsidRPr="00A06D1D" w:rsidRDefault="0029495B" w:rsidP="007F1115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A06D1D">
        <w:rPr>
          <w:rFonts w:ascii="Times New Roman" w:hAnsi="Times New Roman" w:cs="Times New Roman"/>
          <w:sz w:val="24"/>
          <w:szCs w:val="24"/>
        </w:rPr>
        <w:t xml:space="preserve">1. История России с древнейших времён до конца </w:t>
      </w:r>
      <w:r w:rsidRPr="00A06D1D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06D1D">
        <w:rPr>
          <w:rFonts w:ascii="Times New Roman" w:hAnsi="Times New Roman" w:cs="Times New Roman"/>
          <w:sz w:val="24"/>
          <w:szCs w:val="24"/>
        </w:rPr>
        <w:t xml:space="preserve"> века: учебник для 10 класса средних общеобразовательных учреждений. /А.Н.Са</w:t>
      </w:r>
      <w:r>
        <w:rPr>
          <w:rFonts w:ascii="Times New Roman" w:hAnsi="Times New Roman" w:cs="Times New Roman"/>
          <w:sz w:val="24"/>
          <w:szCs w:val="24"/>
        </w:rPr>
        <w:t>харов. - М.: Русское слово, 2005</w:t>
      </w:r>
      <w:r w:rsidRPr="00A06D1D">
        <w:rPr>
          <w:rFonts w:ascii="Times New Roman" w:hAnsi="Times New Roman" w:cs="Times New Roman"/>
          <w:sz w:val="24"/>
          <w:szCs w:val="24"/>
        </w:rPr>
        <w:t>;</w:t>
      </w:r>
    </w:p>
    <w:p w:rsidR="0029495B" w:rsidRPr="00A06D1D" w:rsidRDefault="0029495B" w:rsidP="007F1115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A06D1D">
        <w:rPr>
          <w:rFonts w:ascii="Times New Roman" w:hAnsi="Times New Roman" w:cs="Times New Roman"/>
          <w:sz w:val="24"/>
          <w:szCs w:val="24"/>
        </w:rPr>
        <w:t xml:space="preserve">2. История России  </w:t>
      </w:r>
      <w:r w:rsidRPr="00A06D1D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A06D1D">
        <w:rPr>
          <w:rFonts w:ascii="Times New Roman" w:hAnsi="Times New Roman" w:cs="Times New Roman"/>
          <w:sz w:val="24"/>
          <w:szCs w:val="24"/>
        </w:rPr>
        <w:t xml:space="preserve">- </w:t>
      </w:r>
      <w:r w:rsidRPr="00A06D1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06D1D">
        <w:rPr>
          <w:rFonts w:ascii="Times New Roman" w:hAnsi="Times New Roman" w:cs="Times New Roman"/>
          <w:sz w:val="24"/>
          <w:szCs w:val="24"/>
        </w:rPr>
        <w:t xml:space="preserve"> века: учебник для 10 класса средних общеобразовательных учреждений./А.Н.Сахаров, А.Н.Б</w:t>
      </w:r>
      <w:r>
        <w:rPr>
          <w:rFonts w:ascii="Times New Roman" w:hAnsi="Times New Roman" w:cs="Times New Roman"/>
          <w:sz w:val="24"/>
          <w:szCs w:val="24"/>
        </w:rPr>
        <w:t>оханов - М.: Русское слово, 2005</w:t>
      </w:r>
      <w:r w:rsidRPr="00A06D1D">
        <w:rPr>
          <w:rFonts w:ascii="Times New Roman" w:hAnsi="Times New Roman" w:cs="Times New Roman"/>
          <w:sz w:val="24"/>
          <w:szCs w:val="24"/>
        </w:rPr>
        <w:t>;</w:t>
      </w:r>
    </w:p>
    <w:p w:rsidR="0029495B" w:rsidRPr="00A06D1D" w:rsidRDefault="0029495B" w:rsidP="007F1115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A06D1D">
        <w:rPr>
          <w:rFonts w:ascii="Times New Roman" w:hAnsi="Times New Roman" w:cs="Times New Roman"/>
          <w:sz w:val="24"/>
          <w:szCs w:val="24"/>
        </w:rPr>
        <w:t>3. Всеобщая  история: учебник для 10 класса средних общеобразовательных учреждений./ Заглади</w:t>
      </w:r>
      <w:r>
        <w:rPr>
          <w:rFonts w:ascii="Times New Roman" w:hAnsi="Times New Roman" w:cs="Times New Roman"/>
          <w:sz w:val="24"/>
          <w:szCs w:val="24"/>
        </w:rPr>
        <w:t>н Н.В. – М.: Русское слово, 2006</w:t>
      </w:r>
      <w:r w:rsidRPr="00A06D1D">
        <w:rPr>
          <w:rFonts w:ascii="Times New Roman" w:hAnsi="Times New Roman" w:cs="Times New Roman"/>
          <w:sz w:val="24"/>
          <w:szCs w:val="24"/>
        </w:rPr>
        <w:t>.</w:t>
      </w:r>
    </w:p>
    <w:p w:rsidR="0029495B" w:rsidRPr="00A06D1D" w:rsidRDefault="0029495B" w:rsidP="007F1115">
      <w:pPr>
        <w:spacing w:after="0" w:line="240" w:lineRule="auto"/>
        <w:ind w:left="-142" w:right="-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История Отечества</w:t>
      </w:r>
      <w:r w:rsidRPr="00A06D1D">
        <w:rPr>
          <w:rFonts w:ascii="Times New Roman" w:hAnsi="Times New Roman" w:cs="Times New Roman"/>
          <w:sz w:val="24"/>
          <w:szCs w:val="24"/>
        </w:rPr>
        <w:t xml:space="preserve"> XX- начало XXI века: учебник для 11 класса средних общеобразовательных учреждений./ Загладин Н.В., Козленко С.И., Минаков С.Т., Петров </w:t>
      </w:r>
      <w:r>
        <w:rPr>
          <w:rFonts w:ascii="Times New Roman" w:hAnsi="Times New Roman" w:cs="Times New Roman"/>
          <w:sz w:val="24"/>
          <w:szCs w:val="24"/>
        </w:rPr>
        <w:t>Ю.А.  - М.,  Русское слово, 2005</w:t>
      </w:r>
      <w:r w:rsidRPr="00A06D1D">
        <w:rPr>
          <w:rFonts w:ascii="Times New Roman" w:hAnsi="Times New Roman" w:cs="Times New Roman"/>
          <w:sz w:val="24"/>
          <w:szCs w:val="24"/>
        </w:rPr>
        <w:t>;</w:t>
      </w:r>
    </w:p>
    <w:p w:rsidR="0029495B" w:rsidRPr="00A06D1D" w:rsidRDefault="0029495B" w:rsidP="007F1115">
      <w:pPr>
        <w:spacing w:after="0" w:line="240" w:lineRule="auto"/>
        <w:ind w:left="-142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06D1D">
        <w:rPr>
          <w:rFonts w:ascii="Times New Roman" w:hAnsi="Times New Roman" w:cs="Times New Roman"/>
          <w:sz w:val="24"/>
          <w:szCs w:val="24"/>
        </w:rPr>
        <w:t>5.  Всеобщая  история: учебник для 11 класса средних общеобразовательных учреждений./ Заглади</w:t>
      </w:r>
      <w:r>
        <w:rPr>
          <w:rFonts w:ascii="Times New Roman" w:hAnsi="Times New Roman" w:cs="Times New Roman"/>
          <w:sz w:val="24"/>
          <w:szCs w:val="24"/>
        </w:rPr>
        <w:t>н Н.В. - М.: Русское слово, 2005</w:t>
      </w:r>
      <w:r w:rsidRPr="00A06D1D">
        <w:rPr>
          <w:rFonts w:ascii="Times New Roman" w:hAnsi="Times New Roman" w:cs="Times New Roman"/>
          <w:sz w:val="24"/>
          <w:szCs w:val="24"/>
        </w:rPr>
        <w:t>.</w:t>
      </w:r>
    </w:p>
    <w:p w:rsidR="0029495B" w:rsidRPr="00A06D1D" w:rsidRDefault="0029495B" w:rsidP="00804810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A06D1D">
        <w:rPr>
          <w:rFonts w:ascii="Times New Roman" w:hAnsi="Times New Roman" w:cs="Times New Roman"/>
          <w:sz w:val="24"/>
          <w:szCs w:val="24"/>
        </w:rPr>
        <w:t>6. Методические рекомендации по использованию учебников Всемирная история. 10 -11класс./ Загладин Н.В. – М.: Русское слово, 2005</w:t>
      </w:r>
    </w:p>
    <w:p w:rsidR="0029495B" w:rsidRDefault="0029495B" w:rsidP="00804810">
      <w:pPr>
        <w:pStyle w:val="ListParagraph"/>
        <w:ind w:left="-142" w:right="-1" w:firstLine="142"/>
        <w:jc w:val="both"/>
        <w:rPr>
          <w:color w:val="000000"/>
        </w:rPr>
      </w:pPr>
      <w:r w:rsidRPr="00A06D1D">
        <w:rPr>
          <w:color w:val="000000"/>
        </w:rPr>
        <w:t xml:space="preserve"> Рабочая программа рассчитана на 138 часов: 70 часов – 10 класс, 68 часов -11класс.</w:t>
      </w:r>
    </w:p>
    <w:p w:rsidR="0029495B" w:rsidRDefault="0029495B" w:rsidP="00804810">
      <w:pPr>
        <w:pStyle w:val="ListParagraph"/>
        <w:ind w:left="-142" w:right="-1" w:firstLine="142"/>
        <w:jc w:val="both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7"/>
        <w:gridCol w:w="3662"/>
        <w:gridCol w:w="1404"/>
        <w:gridCol w:w="1404"/>
      </w:tblGrid>
      <w:tr w:rsidR="0029495B" w:rsidRPr="003A214B">
        <w:tc>
          <w:tcPr>
            <w:tcW w:w="1697" w:type="dxa"/>
          </w:tcPr>
          <w:p w:rsidR="0029495B" w:rsidRPr="00510F66" w:rsidRDefault="0029495B" w:rsidP="003A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29495B" w:rsidRPr="00510F66" w:rsidRDefault="0029495B" w:rsidP="003A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29495B" w:rsidRPr="00510F66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6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04" w:type="dxa"/>
          </w:tcPr>
          <w:p w:rsidR="0029495B" w:rsidRPr="00510F66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6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9495B" w:rsidRPr="003A214B">
        <w:trPr>
          <w:trHeight w:val="1283"/>
        </w:trPr>
        <w:tc>
          <w:tcPr>
            <w:tcW w:w="1697" w:type="dxa"/>
            <w:vAlign w:val="center"/>
          </w:tcPr>
          <w:p w:rsidR="0029495B" w:rsidRPr="00510F66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F6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662" w:type="dxa"/>
          </w:tcPr>
          <w:p w:rsidR="0029495B" w:rsidRPr="00510F66" w:rsidRDefault="0029495B" w:rsidP="003A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66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  <w:p w:rsidR="0029495B" w:rsidRPr="00510F66" w:rsidRDefault="0029495B" w:rsidP="003A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6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9495B" w:rsidRPr="00510F66" w:rsidRDefault="0029495B" w:rsidP="003A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66">
              <w:rPr>
                <w:rFonts w:ascii="Times New Roman" w:hAnsi="Times New Roman" w:cs="Times New Roman"/>
                <w:sz w:val="24"/>
                <w:szCs w:val="24"/>
              </w:rPr>
              <w:t>- тематических тестирований</w:t>
            </w:r>
          </w:p>
          <w:p w:rsidR="0029495B" w:rsidRPr="00510F66" w:rsidRDefault="0029495B" w:rsidP="003A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29495B" w:rsidRPr="00510F66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9495B" w:rsidRPr="00510F66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5B" w:rsidRPr="00510F66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29495B" w:rsidRPr="00510F66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9495B" w:rsidRPr="00510F66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5B" w:rsidRPr="009557F6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9495B" w:rsidRPr="003A214B">
        <w:trPr>
          <w:trHeight w:val="1280"/>
        </w:trPr>
        <w:tc>
          <w:tcPr>
            <w:tcW w:w="1697" w:type="dxa"/>
            <w:vAlign w:val="center"/>
          </w:tcPr>
          <w:p w:rsidR="0029495B" w:rsidRPr="00510F66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F6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662" w:type="dxa"/>
          </w:tcPr>
          <w:p w:rsidR="0029495B" w:rsidRPr="00510F66" w:rsidRDefault="0029495B" w:rsidP="003A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66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  <w:p w:rsidR="0029495B" w:rsidRPr="00510F66" w:rsidRDefault="0029495B" w:rsidP="003A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6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9495B" w:rsidRPr="00510F66" w:rsidRDefault="0029495B" w:rsidP="003A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66">
              <w:rPr>
                <w:rFonts w:ascii="Times New Roman" w:hAnsi="Times New Roman" w:cs="Times New Roman"/>
                <w:sz w:val="24"/>
                <w:szCs w:val="24"/>
              </w:rPr>
              <w:t>- тематических тестирований</w:t>
            </w:r>
          </w:p>
          <w:p w:rsidR="0029495B" w:rsidRPr="00510F66" w:rsidRDefault="0029495B" w:rsidP="003A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29495B" w:rsidRPr="00510F66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9495B" w:rsidRPr="00510F66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5B" w:rsidRPr="00510F66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29495B" w:rsidRPr="00510F66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9495B" w:rsidRPr="00510F66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5B" w:rsidRPr="00510F66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95B" w:rsidRPr="003A214B">
        <w:trPr>
          <w:trHeight w:val="1280"/>
        </w:trPr>
        <w:tc>
          <w:tcPr>
            <w:tcW w:w="1697" w:type="dxa"/>
            <w:vAlign w:val="center"/>
          </w:tcPr>
          <w:p w:rsidR="0029495B" w:rsidRPr="003A214B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1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62" w:type="dxa"/>
          </w:tcPr>
          <w:p w:rsidR="0029495B" w:rsidRPr="003A214B" w:rsidRDefault="0029495B" w:rsidP="003A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4B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  <w:p w:rsidR="0029495B" w:rsidRPr="003A214B" w:rsidRDefault="0029495B" w:rsidP="003A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4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9495B" w:rsidRPr="003A214B" w:rsidRDefault="0029495B" w:rsidP="003A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4B">
              <w:rPr>
                <w:rFonts w:ascii="Times New Roman" w:hAnsi="Times New Roman" w:cs="Times New Roman"/>
                <w:sz w:val="24"/>
                <w:szCs w:val="24"/>
              </w:rPr>
              <w:t>- контрольных работ</w:t>
            </w:r>
          </w:p>
          <w:p w:rsidR="0029495B" w:rsidRPr="003A214B" w:rsidRDefault="0029495B" w:rsidP="003A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29495B" w:rsidRPr="003A214B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  <w:p w:rsidR="0029495B" w:rsidRPr="003A214B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5B" w:rsidRPr="009557F6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29495B" w:rsidRPr="003A214B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29495B" w:rsidRPr="003A214B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9495B" w:rsidRPr="003A214B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5B" w:rsidRPr="003A214B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9495B" w:rsidRPr="003A214B" w:rsidRDefault="0029495B" w:rsidP="003A2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9495B" w:rsidRDefault="0029495B" w:rsidP="00804810">
      <w:pPr>
        <w:pStyle w:val="ListParagraph"/>
        <w:ind w:left="-142" w:right="-1" w:firstLine="142"/>
        <w:jc w:val="both"/>
        <w:rPr>
          <w:color w:val="000000"/>
        </w:rPr>
      </w:pPr>
    </w:p>
    <w:p w:rsidR="0029495B" w:rsidRPr="003A214B" w:rsidRDefault="0029495B" w:rsidP="007F11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214B"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в авторскую программу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A214B">
        <w:rPr>
          <w:rFonts w:ascii="Times New Roman" w:hAnsi="Times New Roman" w:cs="Times New Roman"/>
          <w:sz w:val="24"/>
          <w:szCs w:val="24"/>
        </w:rPr>
        <w:t xml:space="preserve">внесены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A214B">
        <w:rPr>
          <w:rFonts w:ascii="Times New Roman" w:hAnsi="Times New Roman" w:cs="Times New Roman"/>
          <w:sz w:val="24"/>
          <w:szCs w:val="24"/>
        </w:rPr>
        <w:t>следующие изменения.</w:t>
      </w:r>
    </w:p>
    <w:p w:rsidR="0029495B" w:rsidRPr="00A06D1D" w:rsidRDefault="0029495B" w:rsidP="00804810">
      <w:pPr>
        <w:ind w:left="-142" w:right="-84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06D1D">
        <w:rPr>
          <w:rFonts w:ascii="Times New Roman" w:hAnsi="Times New Roman" w:cs="Times New Roman"/>
          <w:sz w:val="24"/>
          <w:szCs w:val="24"/>
        </w:rPr>
        <w:t xml:space="preserve">Авторская </w:t>
      </w:r>
      <w:r w:rsidRPr="00A06D1D">
        <w:rPr>
          <w:rFonts w:ascii="Times New Roman" w:hAnsi="Times New Roman" w:cs="Times New Roman"/>
          <w:spacing w:val="-2"/>
          <w:sz w:val="24"/>
          <w:szCs w:val="24"/>
        </w:rPr>
        <w:t xml:space="preserve">программа  </w:t>
      </w:r>
      <w:r w:rsidRPr="00A06D1D">
        <w:rPr>
          <w:rFonts w:ascii="Times New Roman" w:hAnsi="Times New Roman" w:cs="Times New Roman"/>
          <w:sz w:val="24"/>
          <w:szCs w:val="24"/>
        </w:rPr>
        <w:t>по истории России</w:t>
      </w:r>
      <w:r w:rsidRPr="00A06D1D">
        <w:rPr>
          <w:rFonts w:ascii="Times New Roman" w:hAnsi="Times New Roman" w:cs="Times New Roman"/>
          <w:spacing w:val="-2"/>
          <w:sz w:val="24"/>
          <w:szCs w:val="24"/>
        </w:rPr>
        <w:t>10 класс рассчитана на 45 часов</w:t>
      </w:r>
      <w:r w:rsidRPr="00A06D1D">
        <w:rPr>
          <w:rFonts w:ascii="Times New Roman" w:hAnsi="Times New Roman" w:cs="Times New Roman"/>
          <w:sz w:val="24"/>
          <w:szCs w:val="24"/>
        </w:rPr>
        <w:t xml:space="preserve">, а годовым </w:t>
      </w:r>
    </w:p>
    <w:p w:rsidR="0029495B" w:rsidRPr="00A06D1D" w:rsidRDefault="0029495B" w:rsidP="00804810">
      <w:pPr>
        <w:ind w:left="-142" w:right="-84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06D1D">
        <w:rPr>
          <w:rFonts w:ascii="Times New Roman" w:hAnsi="Times New Roman" w:cs="Times New Roman"/>
          <w:sz w:val="24"/>
          <w:szCs w:val="24"/>
        </w:rPr>
        <w:t xml:space="preserve">календарным графиком выделяется 46 часов, в связи с этим  добавлено 1 час </w:t>
      </w:r>
    </w:p>
    <w:p w:rsidR="0029495B" w:rsidRPr="00A06D1D" w:rsidRDefault="0029495B" w:rsidP="00804810">
      <w:pPr>
        <w:ind w:left="-142" w:right="-84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06D1D">
        <w:rPr>
          <w:rFonts w:ascii="Times New Roman" w:hAnsi="Times New Roman" w:cs="Times New Roman"/>
          <w:sz w:val="24"/>
          <w:szCs w:val="24"/>
        </w:rPr>
        <w:t>для повторения и обобщения изученного материала в 10 классе.</w:t>
      </w:r>
    </w:p>
    <w:p w:rsidR="0029495B" w:rsidRPr="00A06D1D" w:rsidRDefault="0029495B" w:rsidP="00A06D1D">
      <w:pPr>
        <w:ind w:left="-142" w:right="-84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06D1D">
        <w:rPr>
          <w:rFonts w:ascii="Times New Roman" w:hAnsi="Times New Roman" w:cs="Times New Roman"/>
          <w:sz w:val="24"/>
          <w:szCs w:val="24"/>
        </w:rPr>
        <w:t xml:space="preserve">Авторская </w:t>
      </w:r>
      <w:r w:rsidRPr="00A06D1D">
        <w:rPr>
          <w:rFonts w:ascii="Times New Roman" w:hAnsi="Times New Roman" w:cs="Times New Roman"/>
          <w:spacing w:val="-2"/>
          <w:sz w:val="24"/>
          <w:szCs w:val="24"/>
        </w:rPr>
        <w:t xml:space="preserve">программа  </w:t>
      </w:r>
      <w:r w:rsidRPr="00A06D1D">
        <w:rPr>
          <w:rFonts w:ascii="Times New Roman" w:hAnsi="Times New Roman" w:cs="Times New Roman"/>
          <w:sz w:val="24"/>
          <w:szCs w:val="24"/>
        </w:rPr>
        <w:t xml:space="preserve">по истории России </w:t>
      </w:r>
      <w:r w:rsidRPr="00A06D1D">
        <w:rPr>
          <w:rFonts w:ascii="Times New Roman" w:hAnsi="Times New Roman" w:cs="Times New Roman"/>
          <w:spacing w:val="-2"/>
          <w:sz w:val="24"/>
          <w:szCs w:val="24"/>
        </w:rPr>
        <w:t>11класс рассчитана на 40 часов</w:t>
      </w:r>
      <w:r w:rsidRPr="00A06D1D">
        <w:rPr>
          <w:rFonts w:ascii="Times New Roman" w:hAnsi="Times New Roman" w:cs="Times New Roman"/>
          <w:sz w:val="24"/>
          <w:szCs w:val="24"/>
        </w:rPr>
        <w:t xml:space="preserve">, а годовым </w:t>
      </w:r>
    </w:p>
    <w:p w:rsidR="0029495B" w:rsidRPr="00A06D1D" w:rsidRDefault="0029495B" w:rsidP="00A06D1D">
      <w:pPr>
        <w:ind w:left="-142" w:right="-84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06D1D">
        <w:rPr>
          <w:rFonts w:ascii="Times New Roman" w:hAnsi="Times New Roman" w:cs="Times New Roman"/>
          <w:sz w:val="24"/>
          <w:szCs w:val="24"/>
        </w:rPr>
        <w:t>календарным графиком выделяется 44 часа, в связи с этим  добавлено 4 часа.</w:t>
      </w:r>
    </w:p>
    <w:p w:rsidR="0029495B" w:rsidRPr="00A06D1D" w:rsidRDefault="0029495B" w:rsidP="009B63D2">
      <w:pPr>
        <w:jc w:val="both"/>
        <w:rPr>
          <w:rFonts w:ascii="Times New Roman" w:hAnsi="Times New Roman" w:cs="Times New Roman"/>
          <w:sz w:val="24"/>
          <w:szCs w:val="24"/>
        </w:rPr>
      </w:pPr>
      <w:r w:rsidRPr="00A06D1D">
        <w:rPr>
          <w:rFonts w:ascii="Times New Roman" w:hAnsi="Times New Roman" w:cs="Times New Roman"/>
          <w:sz w:val="24"/>
          <w:szCs w:val="24"/>
        </w:rPr>
        <w:t xml:space="preserve">Изменения, внесенные в  авторскую программу по истории России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06D1D">
        <w:rPr>
          <w:rFonts w:ascii="Times New Roman" w:hAnsi="Times New Roman" w:cs="Times New Roman"/>
          <w:sz w:val="24"/>
          <w:szCs w:val="24"/>
        </w:rPr>
        <w:t>11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06D1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977"/>
        <w:gridCol w:w="1701"/>
        <w:gridCol w:w="1701"/>
        <w:gridCol w:w="2410"/>
      </w:tblGrid>
      <w:tr w:rsidR="0029495B" w:rsidRPr="00A06D1D">
        <w:tc>
          <w:tcPr>
            <w:tcW w:w="567" w:type="dxa"/>
          </w:tcPr>
          <w:p w:rsidR="0029495B" w:rsidRPr="00A06D1D" w:rsidRDefault="0029495B" w:rsidP="009B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29495B" w:rsidRPr="00A06D1D" w:rsidRDefault="0029495B" w:rsidP="009B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</w:tcPr>
          <w:p w:rsidR="0029495B" w:rsidRPr="00A06D1D" w:rsidRDefault="0029495B" w:rsidP="009B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авторской программе</w:t>
            </w:r>
          </w:p>
        </w:tc>
        <w:tc>
          <w:tcPr>
            <w:tcW w:w="1701" w:type="dxa"/>
          </w:tcPr>
          <w:p w:rsidR="0029495B" w:rsidRPr="00A06D1D" w:rsidRDefault="0029495B" w:rsidP="009B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2410" w:type="dxa"/>
          </w:tcPr>
          <w:p w:rsidR="0029495B" w:rsidRPr="00A06D1D" w:rsidRDefault="0029495B" w:rsidP="009B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29495B" w:rsidRPr="00A06D1D">
        <w:tc>
          <w:tcPr>
            <w:tcW w:w="567" w:type="dxa"/>
          </w:tcPr>
          <w:p w:rsidR="0029495B" w:rsidRPr="00A06D1D" w:rsidRDefault="0029495B" w:rsidP="009B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9495B" w:rsidRPr="00A06D1D" w:rsidRDefault="0029495B" w:rsidP="009B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Россия на рубеже </w:t>
            </w:r>
            <w:r w:rsidRPr="00A0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701" w:type="dxa"/>
          </w:tcPr>
          <w:p w:rsidR="0029495B" w:rsidRPr="00A06D1D" w:rsidRDefault="0029495B" w:rsidP="009B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495B" w:rsidRPr="00A06D1D" w:rsidRDefault="0029495B" w:rsidP="009B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9495B" w:rsidRPr="00A06D1D" w:rsidRDefault="0029495B" w:rsidP="009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 xml:space="preserve">Один час добавлен в связи с большим количеством материала, изучаемого раздела </w:t>
            </w:r>
          </w:p>
        </w:tc>
      </w:tr>
      <w:tr w:rsidR="0029495B" w:rsidRPr="00A06D1D">
        <w:trPr>
          <w:trHeight w:val="902"/>
        </w:trPr>
        <w:tc>
          <w:tcPr>
            <w:tcW w:w="567" w:type="dxa"/>
          </w:tcPr>
          <w:p w:rsidR="0029495B" w:rsidRPr="00A06D1D" w:rsidRDefault="0029495B" w:rsidP="009B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9495B" w:rsidRPr="00A06D1D" w:rsidRDefault="0029495B" w:rsidP="009B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>Раздел 2.  Россия в годы революций и Гражданской войны.</w:t>
            </w:r>
          </w:p>
        </w:tc>
        <w:tc>
          <w:tcPr>
            <w:tcW w:w="1701" w:type="dxa"/>
          </w:tcPr>
          <w:p w:rsidR="0029495B" w:rsidRPr="00A06D1D" w:rsidRDefault="0029495B" w:rsidP="009B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9495B" w:rsidRPr="00A06D1D" w:rsidRDefault="0029495B" w:rsidP="009B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9495B" w:rsidRPr="00A06D1D" w:rsidRDefault="0029495B" w:rsidP="00A0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>Один час добавлен в связи с большим количеством материала, изучаемого раздела.</w:t>
            </w:r>
          </w:p>
        </w:tc>
      </w:tr>
      <w:tr w:rsidR="0029495B" w:rsidRPr="00A06D1D">
        <w:tc>
          <w:tcPr>
            <w:tcW w:w="567" w:type="dxa"/>
          </w:tcPr>
          <w:p w:rsidR="0029495B" w:rsidRPr="00A06D1D" w:rsidRDefault="0029495B" w:rsidP="009B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9495B" w:rsidRPr="00A06D1D" w:rsidRDefault="0029495B" w:rsidP="00A0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>Раздел 8.  Россия на рубеже ХХ – ХХ</w:t>
            </w:r>
            <w:r w:rsidRPr="00A0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1701" w:type="dxa"/>
          </w:tcPr>
          <w:p w:rsidR="0029495B" w:rsidRPr="00A06D1D" w:rsidRDefault="0029495B" w:rsidP="009B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495B" w:rsidRPr="00A06D1D" w:rsidRDefault="0029495B" w:rsidP="009B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9495B" w:rsidRPr="00A06D1D" w:rsidRDefault="0029495B" w:rsidP="00A0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 xml:space="preserve"> добав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A06D1D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большим количеством материала, изучаемого раздела и важностью изучаемой темы для гражданского становления личности старшеклассника</w:t>
            </w:r>
          </w:p>
        </w:tc>
      </w:tr>
      <w:tr w:rsidR="0029495B" w:rsidRPr="0059628C">
        <w:tc>
          <w:tcPr>
            <w:tcW w:w="567" w:type="dxa"/>
          </w:tcPr>
          <w:p w:rsidR="0029495B" w:rsidRPr="0059628C" w:rsidRDefault="0029495B" w:rsidP="009B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9495B" w:rsidRPr="0059628C" w:rsidRDefault="0029495B" w:rsidP="00A0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8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</w:tcPr>
          <w:p w:rsidR="0029495B" w:rsidRPr="0059628C" w:rsidRDefault="0029495B" w:rsidP="009B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95B" w:rsidRPr="0059628C" w:rsidRDefault="0029495B" w:rsidP="009B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9495B" w:rsidRPr="0059628C" w:rsidRDefault="0029495B" w:rsidP="00A0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8C">
              <w:rPr>
                <w:rFonts w:ascii="Times New Roman" w:hAnsi="Times New Roman" w:cs="Times New Roman"/>
                <w:sz w:val="24"/>
                <w:szCs w:val="24"/>
              </w:rPr>
              <w:t>Один час добавлен в связи с подготовкой к ЕГЭ</w:t>
            </w:r>
          </w:p>
        </w:tc>
      </w:tr>
    </w:tbl>
    <w:p w:rsidR="0029495B" w:rsidRPr="0059628C" w:rsidRDefault="0029495B" w:rsidP="00804810">
      <w:pPr>
        <w:ind w:left="-142" w:right="-849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115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учебного процесса</w:t>
      </w:r>
    </w:p>
    <w:p w:rsidR="0029495B" w:rsidRPr="007F1115" w:rsidRDefault="0029495B" w:rsidP="00804810">
      <w:pPr>
        <w:numPr>
          <w:ilvl w:val="0"/>
          <w:numId w:val="2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Разнообразные виды самостоятельной работы: составление плана, тезисов, конспекта, подготовки реферата, доклада, презентации, сравнительный анализ документов.</w:t>
      </w:r>
    </w:p>
    <w:p w:rsidR="0029495B" w:rsidRPr="007F1115" w:rsidRDefault="0029495B" w:rsidP="00804810">
      <w:pPr>
        <w:numPr>
          <w:ilvl w:val="0"/>
          <w:numId w:val="2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Творческие работы в жанре эссе, исторического портрета.</w:t>
      </w:r>
    </w:p>
    <w:p w:rsidR="0029495B" w:rsidRPr="007F1115" w:rsidRDefault="0029495B" w:rsidP="0035504E">
      <w:pPr>
        <w:numPr>
          <w:ilvl w:val="0"/>
          <w:numId w:val="2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Систематизация и обобщение фактов, составление сравнительных таблиц.</w:t>
      </w:r>
    </w:p>
    <w:p w:rsidR="0029495B" w:rsidRPr="007F1115" w:rsidRDefault="0029495B" w:rsidP="00804810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Формы организации учебного процесса:</w:t>
      </w:r>
    </w:p>
    <w:p w:rsidR="0029495B" w:rsidRPr="007F1115" w:rsidRDefault="0029495B" w:rsidP="00804810">
      <w:pPr>
        <w:numPr>
          <w:ilvl w:val="0"/>
          <w:numId w:val="2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индивидуальные;</w:t>
      </w:r>
    </w:p>
    <w:p w:rsidR="0029495B" w:rsidRPr="007F1115" w:rsidRDefault="0029495B" w:rsidP="00804810">
      <w:pPr>
        <w:numPr>
          <w:ilvl w:val="0"/>
          <w:numId w:val="2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групповые;</w:t>
      </w:r>
    </w:p>
    <w:p w:rsidR="0029495B" w:rsidRPr="007F1115" w:rsidRDefault="0029495B" w:rsidP="00804810">
      <w:pPr>
        <w:numPr>
          <w:ilvl w:val="0"/>
          <w:numId w:val="2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индивидуально-групповые;</w:t>
      </w:r>
    </w:p>
    <w:p w:rsidR="0029495B" w:rsidRPr="007F1115" w:rsidRDefault="0029495B" w:rsidP="00804810">
      <w:pPr>
        <w:numPr>
          <w:ilvl w:val="0"/>
          <w:numId w:val="22"/>
        </w:numPr>
        <w:autoSpaceDN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фронтальные;</w:t>
      </w:r>
    </w:p>
    <w:p w:rsidR="0029495B" w:rsidRPr="007F1115" w:rsidRDefault="0029495B" w:rsidP="00804810">
      <w:pPr>
        <w:numPr>
          <w:ilvl w:val="0"/>
          <w:numId w:val="2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работа в парах.</w:t>
      </w:r>
    </w:p>
    <w:p w:rsidR="0029495B" w:rsidRPr="007F1115" w:rsidRDefault="0029495B" w:rsidP="0059628C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Система контроля строится на сочетании вводного, тематического, промежуточного и итогового контроля. Тематический  контроль предполагает тестирование на уроках повторения и обобщения знаний по разделам программы. В соответствии с локальным актом образовательного учреждения  предусмотрены вводный, рубежный и итоговый контроль.</w:t>
      </w:r>
    </w:p>
    <w:p w:rsidR="0029495B" w:rsidRPr="00A06D1D" w:rsidRDefault="0029495B" w:rsidP="00804810">
      <w:pPr>
        <w:spacing w:after="0" w:line="240" w:lineRule="auto"/>
        <w:ind w:left="-142" w:right="-1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29495B" w:rsidRPr="00A06D1D" w:rsidRDefault="0029495B" w:rsidP="00070A6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9495B" w:rsidRDefault="0029495B" w:rsidP="00E41182">
      <w:pPr>
        <w:tabs>
          <w:tab w:val="left" w:pos="3960"/>
        </w:tabs>
        <w:spacing w:after="0" w:line="240" w:lineRule="auto"/>
        <w:ind w:right="-1"/>
        <w:jc w:val="center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29495B" w:rsidRPr="007F1115" w:rsidRDefault="0029495B" w:rsidP="00E41182">
      <w:pPr>
        <w:tabs>
          <w:tab w:val="left" w:pos="3960"/>
        </w:tabs>
        <w:spacing w:after="0" w:line="240" w:lineRule="auto"/>
        <w:ind w:right="-1"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 w:rsidRPr="007F1115">
        <w:rPr>
          <w:rStyle w:val="Strong"/>
          <w:rFonts w:ascii="Times New Roman" w:hAnsi="Times New Roman" w:cs="Times New Roman"/>
          <w:color w:val="000000"/>
          <w:sz w:val="24"/>
          <w:szCs w:val="24"/>
        </w:rPr>
        <w:t>ТРЕБОВАНИЯ  К  УРОВНЮ  ПОДГОТОВКИ  УЧАЩИХСЯ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 xml:space="preserve"> В результате изучения истории России (с древнейших времен до конца XIX в.) учащийся 10 класса должен: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 xml:space="preserve"> 1. знать/понимать 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- основные факты, процессы и явления, характеризующие целостность и системность отечественной и всемирной истории;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 xml:space="preserve">- периодизацию всемирной и отечественной истории; 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 xml:space="preserve">- историческую обусловленность современных общественных процессов; - особенности исторического пути России, ее роль в мировом сообществе; 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 xml:space="preserve">2. уметь: 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- проводить поиск исторической информации в источниках разного типа;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 xml:space="preserve">- анализировать историческую информацию, представленную в разных знаковых системах (текст, карта, таблица, схема); 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 xml:space="preserve"> - представлять результаты изучения исторического материала в формах конспекта, реферата; 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 xml:space="preserve">3. использовать приобретенные знания и умения в практической деятельности и повседневной жизни: 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 xml:space="preserve">- для определения собственной позиции по отношению к явлениям современной жизни, исходя из их исторической обусловленности; 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 xml:space="preserve">- критического восприятия получаемой извне социальной информации; 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 xml:space="preserve">- соотнесения своих действий и поступков окружающих с исторически сложившими формами социального поведения; 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 xml:space="preserve">        Требования  к  уровню  подготовки учащихся 11 классов: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должны знать/понимать: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Факты, явления, процессы, понятия, характеризующие целостность исторического процесса;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Особенности исторического, социологического, политологического, культурологического анализа событий, явлений, процессов прошлого;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Взаимосвязь и особенности истории России и мира;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Периодизацию отечественной и всемирной истории;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Проводить комплексный поиск исторической информации в источниках разного типа;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информации;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схема);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Формировать собственный алгоритм решения историко-познавательных задач;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вопросам.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жизни;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Соотнесения своих действий и поступков окружающих с исторически сложившимися формами социального поведения;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1115">
        <w:rPr>
          <w:rFonts w:ascii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29495B" w:rsidRPr="007F1115" w:rsidRDefault="0029495B" w:rsidP="007F1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7F1115" w:rsidRDefault="0029495B" w:rsidP="007F1115">
      <w:pPr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29495B" w:rsidRDefault="0029495B" w:rsidP="00231527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29495B" w:rsidRDefault="0029495B" w:rsidP="00231527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29495B" w:rsidRDefault="0029495B" w:rsidP="00231527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29495B" w:rsidRPr="007F1115" w:rsidRDefault="0029495B" w:rsidP="002315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115">
        <w:rPr>
          <w:rFonts w:ascii="Times New Roman" w:hAnsi="Times New Roman" w:cs="Times New Roman"/>
          <w:b/>
          <w:bCs/>
          <w:spacing w:val="-2"/>
          <w:sz w:val="24"/>
          <w:szCs w:val="24"/>
        </w:rPr>
        <w:t>Учеб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но-тематический план по  курсу </w:t>
      </w:r>
      <w:r w:rsidRPr="007F111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«История»</w:t>
      </w:r>
    </w:p>
    <w:tbl>
      <w:tblPr>
        <w:tblW w:w="8647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700"/>
        <w:gridCol w:w="4112"/>
        <w:gridCol w:w="2835"/>
      </w:tblGrid>
      <w:tr w:rsidR="0029495B" w:rsidRPr="00994556">
        <w:trPr>
          <w:trHeight w:val="1067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в рабочей программе</w:t>
            </w:r>
          </w:p>
        </w:tc>
      </w:tr>
      <w:tr w:rsidR="0029495B" w:rsidRPr="00994556">
        <w:tc>
          <w:tcPr>
            <w:tcW w:w="1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  <w:p w:rsidR="0029495B" w:rsidRPr="00994556" w:rsidRDefault="0029495B" w:rsidP="008C347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(Всеобщая история)</w:t>
            </w: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Вводный раздел. История как наука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5B" w:rsidRPr="00994556"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Предцивилизационная стадия истории человечества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5B" w:rsidRPr="00994556"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Цивилизации Древнего мира и Средневековья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495B" w:rsidRPr="00994556"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Новое время: эпоха модернизации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495B" w:rsidRPr="00994556">
        <w:tc>
          <w:tcPr>
            <w:tcW w:w="1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(история России)</w:t>
            </w: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5B" w:rsidRPr="00994556"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Наше Отечество в древности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5B" w:rsidRPr="00994556"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Древняя Русь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495B" w:rsidRPr="00994556"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От Руси к России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9495B" w:rsidRPr="00994556"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Россия в XVII столетии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495B" w:rsidRPr="00994556"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Россия в XVII</w:t>
            </w:r>
            <w:r w:rsidRPr="00994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 xml:space="preserve"> столетии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495B" w:rsidRPr="00994556"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Россия в XIX столетии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495B" w:rsidRPr="00994556"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5B" w:rsidRPr="00994556"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495B" w:rsidRPr="00994556">
        <w:tc>
          <w:tcPr>
            <w:tcW w:w="1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(Всеобщая история)</w:t>
            </w: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Мир в индустриальную эпоху: конец XIX - середина XX века</w:t>
            </w:r>
          </w:p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495B" w:rsidRPr="00994556"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Мировое развитие во второй половине </w:t>
            </w:r>
            <w:r w:rsidRPr="0099455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XX - </w:t>
            </w:r>
            <w:r w:rsidRPr="0099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начале </w:t>
            </w:r>
            <w:r w:rsidRPr="0099455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XXI </w:t>
            </w:r>
            <w:r w:rsidRPr="00994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9495B" w:rsidRPr="00994556">
        <w:tc>
          <w:tcPr>
            <w:tcW w:w="1700" w:type="dxa"/>
            <w:vMerge w:val="restart"/>
            <w:tcBorders>
              <w:top w:val="nil"/>
              <w:left w:val="single" w:sz="2" w:space="0" w:color="000000"/>
              <w:right w:val="nil"/>
            </w:tcBorders>
            <w:textDirection w:val="btLr"/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(история России)</w:t>
            </w: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Российская империя накануне Первой мировой войны.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495B" w:rsidRPr="00994556">
        <w:tc>
          <w:tcPr>
            <w:tcW w:w="170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Россия в годы революций и Гражданской войны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495B" w:rsidRPr="00994556">
        <w:tc>
          <w:tcPr>
            <w:tcW w:w="170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 и общество в 1920-1930-е годы.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495B" w:rsidRPr="00994556">
        <w:tc>
          <w:tcPr>
            <w:tcW w:w="170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495B" w:rsidRPr="00994556">
        <w:tc>
          <w:tcPr>
            <w:tcW w:w="170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Советский Союз в первые послевоенные десятилетия. 1945-1964 гг.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495B" w:rsidRPr="00994556">
        <w:tc>
          <w:tcPr>
            <w:tcW w:w="170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СССР в годы коллективного руководства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495B" w:rsidRPr="00994556">
        <w:tc>
          <w:tcPr>
            <w:tcW w:w="170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Перестройка и распад СССР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495B" w:rsidRPr="00994556">
        <w:trPr>
          <w:trHeight w:val="351"/>
        </w:trPr>
        <w:tc>
          <w:tcPr>
            <w:tcW w:w="170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Россия на рубеже XX-XXI вв.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495B" w:rsidRPr="00994556">
        <w:trPr>
          <w:trHeight w:val="167"/>
        </w:trPr>
        <w:tc>
          <w:tcPr>
            <w:tcW w:w="170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5B" w:rsidRPr="00994556">
        <w:trPr>
          <w:trHeight w:val="201"/>
        </w:trPr>
        <w:tc>
          <w:tcPr>
            <w:tcW w:w="170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9495B" w:rsidRPr="00994556">
        <w:trPr>
          <w:trHeight w:val="201"/>
        </w:trPr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9495B" w:rsidRPr="00994556" w:rsidRDefault="0029495B" w:rsidP="008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5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</w:tbl>
    <w:p w:rsidR="0029495B" w:rsidRPr="00994556" w:rsidRDefault="0029495B" w:rsidP="00070A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9495B" w:rsidRPr="00994556" w:rsidRDefault="0029495B" w:rsidP="008C34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95B" w:rsidRDefault="0029495B" w:rsidP="008470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0E5">
        <w:rPr>
          <w:rFonts w:ascii="Times New Roman" w:hAnsi="Times New Roman" w:cs="Times New Roman"/>
          <w:b/>
          <w:bCs/>
          <w:sz w:val="24"/>
          <w:szCs w:val="24"/>
        </w:rPr>
        <w:t>Содержание курса по истории России</w:t>
      </w:r>
    </w:p>
    <w:p w:rsidR="0029495B" w:rsidRPr="008470E5" w:rsidRDefault="0029495B" w:rsidP="008470E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0E5">
        <w:rPr>
          <w:rFonts w:ascii="Times New Roman" w:hAnsi="Times New Roman" w:cs="Times New Roman"/>
          <w:sz w:val="24"/>
          <w:szCs w:val="24"/>
        </w:rPr>
        <w:t>10-класс-70 часов</w:t>
      </w:r>
    </w:p>
    <w:p w:rsidR="0029495B" w:rsidRPr="00994556" w:rsidRDefault="0029495B" w:rsidP="008C347D">
      <w:pPr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Введение. (1 час). История России — часть мировой </w:t>
      </w:r>
      <w:r w:rsidRPr="0099455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истории. Источники по истории Отечества. 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Раздел 1. </w:t>
      </w:r>
      <w:r w:rsidRPr="00994556">
        <w:rPr>
          <w:rFonts w:ascii="Times New Roman" w:hAnsi="Times New Roman" w:cs="Times New Roman"/>
          <w:color w:val="000000"/>
          <w:spacing w:val="9"/>
          <w:sz w:val="24"/>
          <w:szCs w:val="24"/>
        </w:rPr>
        <w:t>Наше Отечество в древности(2 часа)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Тема 1. Происхождение славян. </w:t>
      </w:r>
      <w:r w:rsidRPr="00994556">
        <w:rPr>
          <w:rFonts w:ascii="Times New Roman" w:hAnsi="Times New Roman" w:cs="Times New Roman"/>
          <w:color w:val="000000"/>
          <w:spacing w:val="2"/>
          <w:sz w:val="24"/>
          <w:szCs w:val="24"/>
        </w:rPr>
        <w:t>Их соседи и враги</w:t>
      </w:r>
    </w:p>
    <w:p w:rsidR="0029495B" w:rsidRPr="00994556" w:rsidRDefault="0029495B" w:rsidP="00C669D6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Место славян среди индоевропейцев.</w:t>
      </w:r>
      <w:r w:rsidRPr="009945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sz w:val="24"/>
          <w:szCs w:val="24"/>
        </w:rPr>
        <w:t>Индоевропейцы, их расселение. Распад общности индоевропейцев на вос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t>точную, западноевропейскую, славянскую и балтскую груп</w:t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 xml:space="preserve">пы народов. </w:t>
      </w:r>
    </w:p>
    <w:p w:rsidR="0029495B" w:rsidRPr="00994556" w:rsidRDefault="0029495B" w:rsidP="00C669D6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Восточные славяне: 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>расселение, занятия, быт, верова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994556">
        <w:rPr>
          <w:rFonts w:ascii="Times New Roman" w:hAnsi="Times New Roman" w:cs="Times New Roman"/>
          <w:sz w:val="24"/>
          <w:szCs w:val="24"/>
        </w:rPr>
        <w:t xml:space="preserve">ния. Первые нашествия на восточных славян. Нашествие </w:t>
      </w:r>
      <w:r w:rsidRPr="00994556">
        <w:rPr>
          <w:rFonts w:ascii="Times New Roman" w:hAnsi="Times New Roman" w:cs="Times New Roman"/>
          <w:spacing w:val="7"/>
          <w:sz w:val="24"/>
          <w:szCs w:val="24"/>
        </w:rPr>
        <w:t xml:space="preserve">ираноязычных кочевников — скифов. </w:t>
      </w:r>
    </w:p>
    <w:p w:rsidR="0029495B" w:rsidRPr="00994556" w:rsidRDefault="0029495B" w:rsidP="00C669D6">
      <w:pPr>
        <w:rPr>
          <w:rFonts w:ascii="Times New Roman" w:hAnsi="Times New Roman" w:cs="Times New Roman"/>
          <w:spacing w:val="8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Соседи восточных славян. Великое переселение народов</w:t>
      </w:r>
      <w:r w:rsidRPr="009945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sz w:val="24"/>
          <w:szCs w:val="24"/>
        </w:rPr>
        <w:t xml:space="preserve">с конца </w:t>
      </w:r>
      <w:r w:rsidRPr="0099455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94556">
        <w:rPr>
          <w:rFonts w:ascii="Times New Roman" w:hAnsi="Times New Roman" w:cs="Times New Roman"/>
          <w:sz w:val="24"/>
          <w:szCs w:val="24"/>
        </w:rPr>
        <w:t xml:space="preserve"> в. Участие сла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8"/>
          <w:sz w:val="24"/>
          <w:szCs w:val="24"/>
        </w:rPr>
        <w:t xml:space="preserve">вян в Великом переселении народов. </w:t>
      </w:r>
    </w:p>
    <w:p w:rsidR="0029495B" w:rsidRPr="00994556" w:rsidRDefault="0029495B" w:rsidP="00C669D6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Формирование двух крупных восточнославянских обра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6"/>
          <w:sz w:val="24"/>
          <w:szCs w:val="24"/>
        </w:rPr>
        <w:t xml:space="preserve">зований — склавинов й антов. Славянский вождь Кий. </w:t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>Формирование славянского центра в Приильменье.</w:t>
      </w:r>
    </w:p>
    <w:p w:rsidR="0029495B" w:rsidRPr="00994556" w:rsidRDefault="0029495B" w:rsidP="00C669D6">
      <w:pPr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Раздел 2. </w:t>
      </w:r>
      <w:r w:rsidRPr="00994556">
        <w:rPr>
          <w:rFonts w:ascii="Times New Roman" w:hAnsi="Times New Roman" w:cs="Times New Roman"/>
          <w:color w:val="000000"/>
          <w:spacing w:val="9"/>
          <w:sz w:val="24"/>
          <w:szCs w:val="24"/>
        </w:rPr>
        <w:t>Древняя Русь(5 часов)</w:t>
      </w:r>
    </w:p>
    <w:p w:rsidR="0029495B" w:rsidRPr="00994556" w:rsidRDefault="0029495B" w:rsidP="00C669D6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Тема 2. Восточнославянские племена в 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VIII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>—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IX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вв.   </w:t>
      </w:r>
    </w:p>
    <w:p w:rsidR="0029495B" w:rsidRPr="00994556" w:rsidRDefault="0029495B" w:rsidP="00452848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Формирование из родственных племен восточных сла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вян крупных племенных союзов</w:t>
      </w:r>
      <w:r w:rsidRPr="00994556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Pr="00994556">
        <w:rPr>
          <w:rFonts w:ascii="Times New Roman" w:hAnsi="Times New Roman" w:cs="Times New Roman"/>
          <w:i/>
          <w:iCs/>
          <w:sz w:val="24"/>
          <w:szCs w:val="24"/>
          <w:lang w:val="en-US"/>
        </w:rPr>
        <w:t>VIII</w:t>
      </w:r>
      <w:r w:rsidRPr="00994556">
        <w:rPr>
          <w:rFonts w:ascii="Times New Roman" w:hAnsi="Times New Roman" w:cs="Times New Roman"/>
          <w:i/>
          <w:iCs/>
          <w:sz w:val="24"/>
          <w:szCs w:val="24"/>
        </w:rPr>
        <w:t xml:space="preserve"> в. </w:t>
      </w:r>
      <w:r w:rsidRPr="00994556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Pr="00994556">
        <w:rPr>
          <w:rFonts w:ascii="Times New Roman" w:hAnsi="Times New Roman" w:cs="Times New Roman"/>
          <w:spacing w:val="5"/>
          <w:sz w:val="24"/>
          <w:szCs w:val="24"/>
        </w:rPr>
        <w:t xml:space="preserve">общественных отношений. Влияние местоположения </w:t>
      </w:r>
      <w:r w:rsidRPr="00994556">
        <w:rPr>
          <w:rFonts w:ascii="Times New Roman" w:hAnsi="Times New Roman" w:cs="Times New Roman"/>
          <w:spacing w:val="-9"/>
          <w:sz w:val="24"/>
          <w:szCs w:val="24"/>
        </w:rPr>
        <w:t>и природных условий на развитие отдельных восточносла</w:t>
      </w:r>
      <w:r w:rsidRPr="00994556">
        <w:rPr>
          <w:rFonts w:ascii="Times New Roman" w:hAnsi="Times New Roman" w:cs="Times New Roman"/>
          <w:spacing w:val="-9"/>
          <w:sz w:val="24"/>
          <w:szCs w:val="24"/>
        </w:rPr>
        <w:softHyphen/>
        <w:t>вянских племен</w:t>
      </w:r>
    </w:p>
    <w:p w:rsidR="0029495B" w:rsidRPr="00994556" w:rsidRDefault="0029495B" w:rsidP="00452848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Предпосылки формирования Древнерусского государ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ства</w:t>
      </w:r>
      <w:r w:rsidRPr="00994556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pacing w:val="-7"/>
          <w:sz w:val="24"/>
          <w:szCs w:val="24"/>
        </w:rPr>
        <w:t xml:space="preserve">Первые признаки государственного устройства во </w:t>
      </w:r>
      <w:r w:rsidRPr="00994556">
        <w:rPr>
          <w:rFonts w:ascii="Times New Roman" w:hAnsi="Times New Roman" w:cs="Times New Roman"/>
          <w:spacing w:val="-8"/>
          <w:sz w:val="24"/>
          <w:szCs w:val="24"/>
        </w:rPr>
        <w:t xml:space="preserve">времена антов и Кия. </w:t>
      </w:r>
    </w:p>
    <w:p w:rsidR="0029495B" w:rsidRPr="00994556" w:rsidRDefault="0029495B" w:rsidP="00452848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Распад родовой общины</w:t>
      </w:r>
      <w:r w:rsidRPr="00994556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pacing w:val="-8"/>
          <w:sz w:val="24"/>
          <w:szCs w:val="24"/>
        </w:rPr>
        <w:t xml:space="preserve">Развитие соседской общины. </w:t>
      </w:r>
      <w:r w:rsidRPr="00994556">
        <w:rPr>
          <w:rFonts w:ascii="Times New Roman" w:hAnsi="Times New Roman" w:cs="Times New Roman"/>
          <w:spacing w:val="-11"/>
          <w:sz w:val="24"/>
          <w:szCs w:val="24"/>
        </w:rPr>
        <w:t xml:space="preserve">Зарождение пути «из варяг в греки».     </w:t>
      </w:r>
      <w:r w:rsidRPr="00994556">
        <w:rPr>
          <w:rFonts w:ascii="Times New Roman" w:hAnsi="Times New Roman" w:cs="Times New Roman"/>
          <w:sz w:val="24"/>
          <w:szCs w:val="24"/>
        </w:rPr>
        <w:t>Язычество восточных славян.</w:t>
      </w:r>
      <w:r w:rsidRPr="009945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9495B" w:rsidRPr="00994556" w:rsidRDefault="0029495B" w:rsidP="00C669D6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Тема 3. Становление Древнерусского государства</w:t>
      </w:r>
    </w:p>
    <w:p w:rsidR="0029495B" w:rsidRPr="00994556" w:rsidRDefault="0029495B" w:rsidP="00C669D6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Появление в восточнославянских землях племенных союзов</w:t>
      </w: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.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Военные походы восточных </w:t>
      </w:r>
      <w:r w:rsidRPr="00994556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славян в </w:t>
      </w:r>
      <w:r w:rsidRPr="00994556">
        <w:rPr>
          <w:rFonts w:ascii="Times New Roman" w:hAnsi="Times New Roman" w:cs="Times New Roman"/>
          <w:color w:val="000000"/>
          <w:spacing w:val="-11"/>
          <w:sz w:val="24"/>
          <w:szCs w:val="24"/>
          <w:lang w:val="en-US"/>
        </w:rPr>
        <w:t>IX</w:t>
      </w:r>
      <w:r w:rsidRPr="00994556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в. Аскольд.</w:t>
      </w:r>
      <w:r w:rsidRPr="00994556">
        <w:rPr>
          <w:rFonts w:ascii="Times New Roman" w:hAnsi="Times New Roman" w:cs="Times New Roman"/>
          <w:sz w:val="24"/>
          <w:szCs w:val="24"/>
        </w:rPr>
        <w:t xml:space="preserve">   </w:t>
      </w: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Проблема варягов в историографии. Норманнская тео</w:t>
      </w: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рия создания Русского государства. 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Происхождение слова «Русь».</w:t>
      </w:r>
    </w:p>
    <w:p w:rsidR="0029495B" w:rsidRPr="00994556" w:rsidRDefault="0029495B" w:rsidP="00C669D6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9"/>
          <w:sz w:val="24"/>
          <w:szCs w:val="24"/>
        </w:rPr>
        <w:t>Рюрик в Новгороде. Начало династии Рюриковичей. Во</w:t>
      </w:r>
      <w:r w:rsidRPr="00994556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  <w:t xml:space="preserve">енная победа новгородского Севера над киевским Югом — </w:t>
      </w:r>
      <w:r w:rsidRPr="0099455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начало единого Русского государства. Князь Олег, </w:t>
      </w:r>
      <w:r w:rsidRPr="0099455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Княжение Игоря. </w:t>
      </w:r>
      <w:r w:rsidRPr="0099455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Правление княгини Ольги. Система сбора </w:t>
      </w: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дани при Ольге. 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Правление князя Святослава. </w:t>
      </w: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Внешняя политика Святослава. Святослав 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Приход к власти Владимира Святославича.  Активная внешняя политика Вла</w:t>
      </w: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димира. 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Крещение Руси..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Двоеверие. Значение христианизации Руси.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Тема 4. Расцвет Руси. </w:t>
      </w:r>
      <w:r w:rsidRPr="00994556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XI</w:t>
      </w:r>
      <w:r w:rsidRPr="0099455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— первая треть </w:t>
      </w:r>
      <w:r w:rsidRPr="00994556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XII</w:t>
      </w:r>
      <w:r w:rsidRPr="0099455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в.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sz w:val="24"/>
          <w:szCs w:val="24"/>
        </w:rPr>
        <w:t>Правление Ярослава Мудрого. Междоусобицы на Руси.</w:t>
      </w:r>
      <w:r w:rsidRPr="00994556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>Борьба за великокняже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ский престол. Ослабление центральной власти.</w:t>
      </w:r>
      <w:r w:rsidRPr="0099455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Приход к власти Ярослава Мудрого. Укрепление </w:t>
      </w:r>
      <w:r w:rsidRPr="00994556">
        <w:rPr>
          <w:rFonts w:ascii="Times New Roman" w:hAnsi="Times New Roman" w:cs="Times New Roman"/>
          <w:color w:val="000000"/>
          <w:spacing w:val="1"/>
          <w:sz w:val="24"/>
          <w:szCs w:val="24"/>
        </w:rPr>
        <w:t>системы управления страной. «Русская правда</w:t>
      </w:r>
      <w:r w:rsidRPr="0099455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Внешняя политика </w:t>
      </w:r>
      <w:r w:rsidRPr="0099455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Ярослава Мудрого: </w:t>
      </w:r>
    </w:p>
    <w:p w:rsidR="0029495B" w:rsidRPr="00994556" w:rsidRDefault="0029495B" w:rsidP="008C347D">
      <w:pPr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Русское общество в XI в</w:t>
      </w:r>
      <w:r w:rsidRPr="009945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Система управления страной. </w:t>
      </w:r>
      <w:r w:rsidRPr="0099455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Возникновение феодальной земельной собственности. </w:t>
      </w:r>
      <w:r w:rsidRPr="0099455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Феодально-зависимое население.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«Русская правда» Ярославичей.</w:t>
      </w:r>
      <w:r w:rsidRPr="00994556">
        <w:rPr>
          <w:rFonts w:ascii="Times New Roman" w:hAnsi="Times New Roman" w:cs="Times New Roman"/>
          <w:sz w:val="24"/>
          <w:szCs w:val="24"/>
        </w:rPr>
        <w:t xml:space="preserve"> 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Междоусобица сыновей Ярослава Мудрого. Борьба с по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ловцами. </w:t>
      </w:r>
      <w:r w:rsidRPr="0099455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Любечский съезд 1097 г. </w:t>
      </w:r>
      <w:r w:rsidRPr="00994556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Политика Владимира Монома</w:t>
      </w:r>
      <w:r w:rsidRPr="0099455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3"/>
          <w:sz w:val="24"/>
          <w:szCs w:val="24"/>
        </w:rPr>
        <w:t>ха</w:t>
      </w:r>
      <w:r w:rsidRPr="0099455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color w:val="000000"/>
          <w:spacing w:val="2"/>
          <w:sz w:val="24"/>
          <w:szCs w:val="24"/>
        </w:rPr>
        <w:t>Мстислав Великий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–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3"/>
          <w:sz w:val="24"/>
          <w:szCs w:val="24"/>
        </w:rPr>
        <w:t>Тема 5. Политическая раздробленность Руси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Распад Древнерусского государства</w:t>
      </w:r>
      <w:r w:rsidRPr="00994556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Юрий Владимирович Долгорукий. Причины распада </w:t>
      </w:r>
      <w:r w:rsidRPr="00994556">
        <w:rPr>
          <w:rFonts w:ascii="Times New Roman" w:hAnsi="Times New Roman" w:cs="Times New Roman"/>
          <w:color w:val="000000"/>
          <w:spacing w:val="3"/>
          <w:sz w:val="24"/>
          <w:szCs w:val="24"/>
        </w:rPr>
        <w:t>Древней Руси: усилившаяся экономическая мощь различ</w:t>
      </w:r>
      <w:r w:rsidRPr="00994556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1"/>
          <w:sz w:val="24"/>
          <w:szCs w:val="24"/>
        </w:rPr>
        <w:t>ных русских земель; огромная территория, различные при</w:t>
      </w:r>
      <w:r w:rsidRPr="0099455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5"/>
          <w:sz w:val="24"/>
          <w:szCs w:val="24"/>
        </w:rPr>
        <w:t>родные и экономические особенности отдельных ее ча</w:t>
      </w:r>
      <w:r w:rsidRPr="00994556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стей, постоянные княжеские разделы земель. </w:t>
      </w:r>
      <w:r w:rsidRPr="00994556">
        <w:rPr>
          <w:rFonts w:ascii="Times New Roman" w:hAnsi="Times New Roman" w:cs="Times New Roman"/>
          <w:sz w:val="24"/>
          <w:szCs w:val="24"/>
        </w:rPr>
        <w:t>Политическая раздробленность Руси</w:t>
      </w:r>
      <w:r w:rsidRPr="00994556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— </w:t>
      </w:r>
      <w:r w:rsidRPr="0099455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закономерный </w:t>
      </w:r>
      <w:r w:rsidRPr="0099455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этап в истории страны. 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Русские княжества XII—XIII вв</w:t>
      </w:r>
      <w:r w:rsidRPr="00994556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.</w:t>
      </w:r>
      <w:r w:rsidRPr="00994556">
        <w:rPr>
          <w:rFonts w:ascii="Times New Roman" w:hAnsi="Times New Roman" w:cs="Times New Roman"/>
          <w:color w:val="000000"/>
          <w:spacing w:val="-2"/>
          <w:sz w:val="24"/>
          <w:szCs w:val="24"/>
        </w:rPr>
        <w:t>: Киевское, Чернигово-Се</w:t>
      </w:r>
      <w:r w:rsidRPr="00994556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верское, Галицко-Волынское, Владимиро-Суздальское, </w:t>
      </w:r>
      <w:r w:rsidRPr="00994556">
        <w:rPr>
          <w:rFonts w:ascii="Times New Roman" w:hAnsi="Times New Roman" w:cs="Times New Roman"/>
          <w:color w:val="000000"/>
          <w:spacing w:val="2"/>
          <w:sz w:val="24"/>
          <w:szCs w:val="24"/>
        </w:rPr>
        <w:t>Господин Великий Новгород.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Возникновение Москвы. Андрей Боголюбский. Всеволод Большое Гнездо и расцвет Владимиро-Суздальской Руси.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Тема 6. Культура Руси в </w:t>
      </w:r>
      <w:r w:rsidRPr="00994556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X</w:t>
      </w:r>
      <w:r w:rsidRPr="009945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— начале </w:t>
      </w:r>
      <w:r w:rsidRPr="00994556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XIII</w:t>
      </w:r>
      <w:r w:rsidRPr="009945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в.</w:t>
      </w:r>
    </w:p>
    <w:p w:rsidR="0029495B" w:rsidRPr="00994556" w:rsidRDefault="0029495B" w:rsidP="008C347D">
      <w:pPr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3"/>
          <w:sz w:val="24"/>
          <w:szCs w:val="24"/>
        </w:rPr>
        <w:t>Письменность, грамотность, школа. Летописи. Литера</w:t>
      </w:r>
      <w:r w:rsidRPr="00994556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2"/>
          <w:sz w:val="24"/>
          <w:szCs w:val="24"/>
        </w:rPr>
        <w:t>тура. Архитектура. Живопись, скульптура, музыка. Фольк</w:t>
      </w:r>
      <w:r w:rsidRPr="0099455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4"/>
          <w:sz w:val="24"/>
          <w:szCs w:val="24"/>
        </w:rPr>
        <w:t>лор. Быт народа. Зарождение русской цивилизации</w:t>
      </w:r>
    </w:p>
    <w:p w:rsidR="0029495B" w:rsidRPr="00994556" w:rsidRDefault="0029495B" w:rsidP="008C347D">
      <w:pPr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Раздел 3.</w:t>
      </w:r>
      <w:r w:rsidRPr="0099455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От Руси к России (13 часов)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t>Тема 7. Борьба Руси</w:t>
      </w:r>
      <w:r w:rsidRPr="00994556">
        <w:rPr>
          <w:rFonts w:ascii="Times New Roman" w:hAnsi="Times New Roman" w:cs="Times New Roman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за независимость в 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XIII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Монголо-татарское нашествие на Русь.</w:t>
      </w:r>
      <w:r w:rsidRPr="00994556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Монголо-тата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ры. </w:t>
      </w:r>
      <w:r w:rsidRPr="0099455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Чингисхан. Завоевания </w:t>
      </w:r>
      <w:r w:rsidRPr="0099455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монголов. Битва на Калке. Нашествия на Русь. Причины </w:t>
      </w:r>
      <w:r w:rsidRPr="00994556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военного поражения русских княжеств. Монголо-татар</w:t>
      </w:r>
      <w:r w:rsidRPr="0099455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ское иго. 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Натиск врагов на северо-западных границах России.</w:t>
      </w:r>
      <w:r w:rsidRPr="00994556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Первые схватки с крестоносцами и литовцами. Невская </w:t>
      </w:r>
      <w:r w:rsidRPr="0099455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битва 1240 г. Александр Невский. Ледовое побоище </w:t>
      </w:r>
      <w:r w:rsidRPr="00994556">
        <w:rPr>
          <w:rFonts w:ascii="Times New Roman" w:hAnsi="Times New Roman" w:cs="Times New Roman"/>
          <w:color w:val="000000"/>
          <w:spacing w:val="-13"/>
          <w:sz w:val="24"/>
          <w:szCs w:val="24"/>
        </w:rPr>
        <w:t>1242 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t>Возрождение Руси. Русь и Золотая Орда при Александ</w:t>
      </w: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ре Невском. 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Возвышение новых русских центров </w:t>
      </w:r>
      <w:r w:rsidRPr="00994556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— Полоцкое, Смоленское </w:t>
      </w:r>
      <w:r w:rsidRPr="009945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другие княжества, земли в междуречье Оки и Волги). 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>Усиление Великого Новгорода. Появление Литовско-Рус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ского государства.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Лидерство Тверского княжества на рубеже </w:t>
      </w:r>
      <w:r w:rsidRPr="00994556"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XIII</w:t>
      </w:r>
      <w:r w:rsidRPr="0099455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— </w:t>
      </w:r>
      <w:r w:rsidRPr="00994556"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XIV</w:t>
      </w:r>
      <w:r w:rsidRPr="0099455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вв. </w:t>
      </w:r>
      <w:r w:rsidRPr="009945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Князь тверской Михаил Ярославич. Первый московский </w:t>
      </w:r>
      <w:r w:rsidRPr="00994556">
        <w:rPr>
          <w:rFonts w:ascii="Times New Roman" w:hAnsi="Times New Roman" w:cs="Times New Roman"/>
          <w:color w:val="000000"/>
          <w:spacing w:val="-7"/>
          <w:sz w:val="24"/>
          <w:szCs w:val="24"/>
        </w:rPr>
        <w:t>князь Даниил.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Тема 8. Возвышение Москвы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3"/>
          <w:sz w:val="24"/>
          <w:szCs w:val="24"/>
        </w:rPr>
        <w:t>Борьба Твери и Москвы за первенство. Князь мос</w:t>
      </w:r>
      <w:r w:rsidRPr="00994556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ковский Юрий Даниилович.</w:t>
      </w:r>
      <w:r w:rsidRPr="0099455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 Иван 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>Данилович Калита. Политические, социальные, террито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риально-географические предпосылки возвышения 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>Москвы.</w:t>
      </w:r>
      <w:r w:rsidRPr="00994556">
        <w:rPr>
          <w:rFonts w:ascii="Times New Roman" w:hAnsi="Times New Roman" w:cs="Times New Roman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Открытая борьбы с Ордой. Битва на реке Воже в 1378 г. </w:t>
      </w:r>
      <w:r w:rsidRPr="009945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Куликовская битва 1380 г. Дмитрий Донской. </w:t>
      </w:r>
      <w:r w:rsidRPr="00994556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Поход 1382 г. Тохтамыша на Москву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Тема 9. В борьбе за единство </w:t>
      </w:r>
      <w:r w:rsidRPr="00994556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независимость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Правление Василия 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I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Дмитриевича. </w:t>
      </w:r>
      <w:r w:rsidRPr="0099455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Расширение </w:t>
      </w:r>
      <w:r w:rsidRPr="009945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земель Московского княжества. </w:t>
      </w: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Роль </w:t>
      </w:r>
      <w:r w:rsidRPr="00994556">
        <w:rPr>
          <w:rFonts w:ascii="Times New Roman" w:hAnsi="Times New Roman" w:cs="Times New Roman"/>
          <w:sz w:val="24"/>
          <w:szCs w:val="24"/>
        </w:rPr>
        <w:t>Русской Православной Церкви в объединении Руси. Сергий Радонежский. Феодальная война на Руси</w:t>
      </w:r>
      <w:r w:rsidRPr="00994556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Борьба за московский </w:t>
      </w:r>
      <w:r w:rsidRPr="00994556">
        <w:rPr>
          <w:rFonts w:ascii="Times New Roman" w:hAnsi="Times New Roman" w:cs="Times New Roman"/>
          <w:color w:val="000000"/>
          <w:spacing w:val="-5"/>
          <w:sz w:val="24"/>
          <w:szCs w:val="24"/>
        </w:rPr>
        <w:t>трон. Расстановка сил. Ход борьбы, ее этапы. Юрий Зве</w:t>
      </w:r>
      <w:r w:rsidRPr="0099455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нигородский. Василий 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II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>. Итоги войны, ее роль в дальней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-5"/>
          <w:sz w:val="24"/>
          <w:szCs w:val="24"/>
        </w:rPr>
        <w:t>шем развитии русских земель.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Тема 10. Образование Русского 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>централизованного государства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Иван 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III</w:t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Расширение земель Московского государства. </w:t>
      </w:r>
      <w:r w:rsidRPr="0099455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Подчинение Новгорода Освобождение </w:t>
      </w: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от ордынского ига. Иван </w:t>
      </w: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III</w:t>
      </w: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— государь всея Руси. </w:t>
      </w:r>
      <w:r w:rsidRPr="00994556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</w:t>
      </w:r>
      <w:r w:rsidRPr="00994556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вершение объединения русских земель в первой четверти </w:t>
      </w:r>
      <w:r w:rsidRPr="00994556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XVI</w:t>
      </w:r>
      <w:r w:rsidRPr="0099455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в., образование территории единого Русского госу</w:t>
      </w:r>
      <w:r w:rsidRPr="0099455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-6"/>
          <w:sz w:val="24"/>
          <w:szCs w:val="24"/>
        </w:rPr>
        <w:t>дарства.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новой системы управления страной.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центральных и местных органов власти. 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>«Судебник» 1497 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Государство. Русская Православная Церковь</w:t>
      </w:r>
      <w:r w:rsidRPr="00994556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Превра</w:t>
      </w: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щение Русской Православной Церкви в автокефальную </w:t>
      </w: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 середине </w:t>
      </w: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XV</w:t>
      </w:r>
      <w:r w:rsidRPr="0099455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в. Ереси. «Москва — Третий Рим».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Культура и быт в XIV—XVвв</w:t>
      </w:r>
      <w:r w:rsidRPr="00994556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color w:val="000000"/>
          <w:spacing w:val="-13"/>
          <w:sz w:val="24"/>
          <w:szCs w:val="24"/>
        </w:rPr>
        <w:t>Летописание. Создание ис</w:t>
      </w:r>
      <w:r w:rsidRPr="00994556">
        <w:rPr>
          <w:rFonts w:ascii="Times New Roman" w:hAnsi="Times New Roman" w:cs="Times New Roman"/>
          <w:color w:val="000000"/>
          <w:spacing w:val="-13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торических сочинений. Жития, сказания и «хождения». </w:t>
      </w:r>
      <w:r w:rsidRPr="0099455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Зодчество. Краснокирпичный Московский Кремль. Новая </w:t>
      </w:r>
      <w:r w:rsidRPr="00994556">
        <w:rPr>
          <w:rFonts w:ascii="Times New Roman" w:hAnsi="Times New Roman" w:cs="Times New Roman"/>
          <w:color w:val="000000"/>
          <w:spacing w:val="-3"/>
          <w:sz w:val="24"/>
          <w:szCs w:val="24"/>
        </w:rPr>
        <w:t>русская живопись. Фольклор</w:t>
      </w:r>
      <w:r w:rsidRPr="00994556">
        <w:rPr>
          <w:rFonts w:ascii="Times New Roman" w:hAnsi="Times New Roman" w:cs="Times New Roman"/>
          <w:sz w:val="24"/>
          <w:szCs w:val="24"/>
        </w:rPr>
        <w:t>. Правление Василия III.</w:t>
      </w:r>
      <w:r w:rsidRPr="00994556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Тема 11. Россия в </w:t>
      </w:r>
      <w:r w:rsidRPr="00994556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XVI</w:t>
      </w:r>
      <w:r w:rsidRPr="009945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Борьба за власть в юные годы Ивана </w:t>
      </w:r>
      <w:r w:rsidRPr="00994556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IV</w:t>
      </w:r>
      <w:r w:rsidRPr="0099455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Иван 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IV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. Венчание на царство. Восстание </w:t>
      </w:r>
      <w:r w:rsidRPr="009945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1547 г. Реформы Избранной рады. «Судебник» 1550 г. </w:t>
      </w:r>
      <w:r w:rsidRPr="00994556">
        <w:rPr>
          <w:rFonts w:ascii="Times New Roman" w:hAnsi="Times New Roman" w:cs="Times New Roman"/>
          <w:color w:val="000000"/>
          <w:spacing w:val="-14"/>
          <w:sz w:val="24"/>
          <w:szCs w:val="24"/>
        </w:rPr>
        <w:t>«Стоглав».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Внешняя политика Ивана IV. Присоединение Казани и Астрахани. Борьба с Крымским ханством. Ливонская война. Присоединение Сибири. Сущность опричнины. Опричный террор. Новые явления в русской культуре.</w:t>
      </w:r>
      <w:r w:rsidRPr="00994556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color w:val="000000"/>
          <w:spacing w:val="4"/>
          <w:sz w:val="24"/>
          <w:szCs w:val="24"/>
        </w:rPr>
        <w:t>Расширение мас</w:t>
      </w:r>
      <w:r w:rsidRPr="00994556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штабов русской культуры. Отражение в фольклоре геро</w:t>
      </w:r>
      <w:r w:rsidRPr="00994556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ических личностей бурной поры </w:t>
      </w:r>
      <w:r w:rsidRPr="00994556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XVI</w:t>
      </w:r>
      <w:r w:rsidRPr="0099455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в. Рост числа грамот</w:t>
      </w:r>
      <w:r w:rsidRPr="00994556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ных людей. Начало русского книгопечатания. Рождение публицистики. Новые явления в архитектуре, живописи, </w:t>
      </w:r>
      <w:r w:rsidRPr="00994556">
        <w:rPr>
          <w:rFonts w:ascii="Times New Roman" w:hAnsi="Times New Roman" w:cs="Times New Roman"/>
          <w:color w:val="000000"/>
          <w:spacing w:val="5"/>
          <w:sz w:val="24"/>
          <w:szCs w:val="24"/>
        </w:rPr>
        <w:t>музыке. Влияние расширяющихся контактов с иностран</w:t>
      </w:r>
      <w:r w:rsidRPr="00994556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3"/>
          <w:sz w:val="24"/>
          <w:szCs w:val="24"/>
        </w:rPr>
        <w:t>ными государствами на жизнь верхних слоев общества</w:t>
      </w:r>
    </w:p>
    <w:p w:rsidR="0029495B" w:rsidRPr="00994556" w:rsidRDefault="0029495B" w:rsidP="008C347D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Раздел  4.  </w:t>
      </w:r>
      <w:r w:rsidRPr="009945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Россия в </w:t>
      </w:r>
      <w:r w:rsidRPr="00994556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XVII</w:t>
      </w:r>
      <w:r w:rsidRPr="009945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столетии(8 часов)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Тема 12. Смутное время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Сущность и причины Смуты рубежа </w:t>
      </w:r>
      <w:r w:rsidRPr="00994556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XVI</w:t>
      </w:r>
      <w:r w:rsidRPr="00994556">
        <w:rPr>
          <w:rFonts w:ascii="Times New Roman" w:hAnsi="Times New Roman" w:cs="Times New Roman"/>
          <w:color w:val="000000"/>
          <w:spacing w:val="-1"/>
          <w:sz w:val="24"/>
          <w:szCs w:val="24"/>
        </w:rPr>
        <w:t>—</w:t>
      </w:r>
      <w:r w:rsidRPr="00994556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XVII</w:t>
      </w:r>
      <w:r w:rsidRPr="0099455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вв.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Политика Бориса Го</w:t>
      </w:r>
      <w:r w:rsidRPr="0099455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5"/>
          <w:sz w:val="24"/>
          <w:szCs w:val="24"/>
        </w:rPr>
        <w:t>дунова</w:t>
      </w:r>
      <w:r w:rsidRPr="00994556">
        <w:rPr>
          <w:rFonts w:ascii="Times New Roman" w:hAnsi="Times New Roman" w:cs="Times New Roman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Приход Лжедмитрия к власти. Правление </w:t>
      </w:r>
      <w:r w:rsidRPr="00994556">
        <w:rPr>
          <w:rFonts w:ascii="Times New Roman" w:hAnsi="Times New Roman" w:cs="Times New Roman"/>
          <w:color w:val="000000"/>
          <w:spacing w:val="3"/>
          <w:sz w:val="24"/>
          <w:szCs w:val="24"/>
        </w:rPr>
        <w:t>Лжедмитрия и его гибель.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Кризис общества и государства в России. Боярский царь Василий Шуйский. Гражданская война. Поход повстанцев на Москву. Иван</w:t>
      </w:r>
      <w:r w:rsidRPr="00994556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Болотников. </w:t>
      </w:r>
      <w:r w:rsidRPr="0099455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Лжедмитрий </w:t>
      </w:r>
      <w:r w:rsidRPr="00994556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II</w:t>
      </w:r>
      <w:r w:rsidRPr="0099455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. Иностранное вмешательство в русскую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Смуту. Свержение Шуйского. «Семибоярщина». Приход по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94556">
        <w:rPr>
          <w:rFonts w:ascii="Times New Roman" w:hAnsi="Times New Roman" w:cs="Times New Roman"/>
          <w:color w:val="000000"/>
          <w:spacing w:val="1"/>
          <w:sz w:val="24"/>
          <w:szCs w:val="24"/>
        </w:rPr>
        <w:t>ляков в Кремль.</w:t>
      </w:r>
      <w:r w:rsidRPr="00994556">
        <w:rPr>
          <w:rFonts w:ascii="Times New Roman" w:hAnsi="Times New Roman" w:cs="Times New Roman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Первое ополчение. Патриарх Гермоген.</w:t>
      </w:r>
      <w:r w:rsidRPr="0099455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Захват Новгорода шведами. Неудачные </w:t>
      </w:r>
      <w:r w:rsidRPr="0099455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попытки ополченцев овладеть Москвой. Распад Первого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ополчения.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Второе ополчение</w:t>
      </w:r>
      <w:r w:rsidRPr="00994556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.</w:t>
      </w:r>
      <w:r w:rsidRPr="0099455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Кузьма Минин. Князь </w:t>
      </w:r>
      <w:r w:rsidRPr="00994556">
        <w:rPr>
          <w:rFonts w:ascii="Times New Roman" w:hAnsi="Times New Roman" w:cs="Times New Roman"/>
          <w:color w:val="000000"/>
          <w:spacing w:val="4"/>
          <w:sz w:val="24"/>
          <w:szCs w:val="24"/>
        </w:rPr>
        <w:t>Дмитрий Пожарский. Создание Второго ополчения.</w:t>
      </w:r>
      <w:r w:rsidRPr="0099455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Освобождение Москвы. </w:t>
      </w:r>
      <w:r w:rsidRPr="00994556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Причины победы Второго ополчения.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Избрание Михаила Романова на царство. 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Россия после Смуты</w:t>
      </w:r>
      <w:r w:rsidRPr="0099455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z w:val="24"/>
          <w:szCs w:val="24"/>
        </w:rPr>
        <w:t xml:space="preserve">Последствия Смуты. Возрождение </w:t>
      </w:r>
      <w:r w:rsidRPr="00994556">
        <w:rPr>
          <w:rFonts w:ascii="Times New Roman" w:hAnsi="Times New Roman" w:cs="Times New Roman"/>
          <w:spacing w:val="17"/>
          <w:sz w:val="24"/>
          <w:szCs w:val="24"/>
        </w:rPr>
        <w:t xml:space="preserve">самодержавия. Личность Михаила Романова. Войны 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>с Польшей и Швецией.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5"/>
          <w:sz w:val="24"/>
          <w:szCs w:val="24"/>
        </w:rPr>
        <w:t>Восстановление международных связей России.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Укрепление военной мощи страны и внешняя политика</w:t>
      </w:r>
      <w:r w:rsidRPr="0099455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z w:val="24"/>
          <w:szCs w:val="24"/>
        </w:rPr>
        <w:t xml:space="preserve">Смоленская война 1632—1634 гг. и подписаниеПоляновского мира между Россией и Речью Посполитой. 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>Захват казаками крепости Азов.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Первые годы правления Алексея Михайловича.</w:t>
      </w:r>
      <w:r w:rsidRPr="00994556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>Уложе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7"/>
          <w:sz w:val="24"/>
          <w:szCs w:val="24"/>
        </w:rPr>
        <w:t>ние 1649 г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5"/>
          <w:sz w:val="24"/>
          <w:szCs w:val="24"/>
        </w:rPr>
        <w:t>Начало складывания всероссийского рынка. Зарожде</w:t>
      </w:r>
      <w:r w:rsidRPr="00994556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7"/>
          <w:sz w:val="24"/>
          <w:szCs w:val="24"/>
        </w:rPr>
        <w:t xml:space="preserve">ние мануфактур. Особенности российских мануфактур. </w:t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t xml:space="preserve">Рост торговли. Москва — центр торговых связей. Развитие 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 xml:space="preserve">торговых центров в различных частях страны. Укрепление </w:t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>купеческого сословия.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Сословный строй.</w:t>
      </w:r>
      <w:r w:rsidRPr="00994556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>Господствующее положение феода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softHyphen/>
        <w:t xml:space="preserve">лов. Процесс сближения вотчины с поместьем. 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Социальные протесты</w:t>
      </w:r>
      <w:r w:rsidRPr="00994556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 xml:space="preserve">Рост социального напряжения </w:t>
      </w:r>
      <w:r w:rsidRPr="00994556">
        <w:rPr>
          <w:rFonts w:ascii="Times New Roman" w:hAnsi="Times New Roman" w:cs="Times New Roman"/>
          <w:spacing w:val="5"/>
          <w:sz w:val="24"/>
          <w:szCs w:val="24"/>
        </w:rPr>
        <w:t>в стране. Соляной бунт. Медный бунт. Казацко-крестьян-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>ское восстание конца 1660 — начала 1670-х гг. СТ. Разин.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Внутренняя и внешняя политика Алексея Михайловича</w:t>
      </w:r>
      <w:r w:rsidRPr="0099455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>Рост противоречия между Церковью и государством. Цер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t xml:space="preserve">ковная реформа. Патриарх Никон. Старообрядчество. 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>Протопоп Аввакум..</w:t>
      </w:r>
      <w:r w:rsidRPr="00994556">
        <w:rPr>
          <w:rFonts w:ascii="Times New Roman" w:hAnsi="Times New Roman" w:cs="Times New Roman"/>
          <w:spacing w:val="13"/>
          <w:sz w:val="24"/>
          <w:szCs w:val="24"/>
        </w:rPr>
        <w:t xml:space="preserve">Рост внешнеполитических связей. Отношения с </w:t>
      </w:r>
      <w:r w:rsidRPr="00994556">
        <w:rPr>
          <w:rFonts w:ascii="Times New Roman" w:hAnsi="Times New Roman" w:cs="Times New Roman"/>
          <w:spacing w:val="-2"/>
          <w:sz w:val="24"/>
          <w:szCs w:val="24"/>
        </w:rPr>
        <w:t xml:space="preserve">Польшей. Положение на украинских землях. Присоединение 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>Левобережной Украины к России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3"/>
          <w:sz w:val="24"/>
          <w:szCs w:val="24"/>
        </w:rPr>
        <w:t xml:space="preserve">          </w:t>
      </w:r>
      <w:r w:rsidRPr="00994556">
        <w:rPr>
          <w:rFonts w:ascii="Times New Roman" w:hAnsi="Times New Roman" w:cs="Times New Roman"/>
          <w:sz w:val="24"/>
          <w:szCs w:val="24"/>
        </w:rPr>
        <w:t>Народы России в XVII в</w:t>
      </w:r>
      <w:r w:rsidRPr="00994556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pacing w:val="9"/>
          <w:sz w:val="24"/>
          <w:szCs w:val="24"/>
        </w:rPr>
        <w:t xml:space="preserve">Рост территории страны. </w:t>
      </w:r>
      <w:r w:rsidRPr="00994556">
        <w:rPr>
          <w:rFonts w:ascii="Times New Roman" w:hAnsi="Times New Roman" w:cs="Times New Roman"/>
          <w:spacing w:val="8"/>
          <w:sz w:val="24"/>
          <w:szCs w:val="24"/>
        </w:rPr>
        <w:t xml:space="preserve">Окончательное присоединение Сибири. Землепроходцы </w:t>
      </w:r>
      <w:r w:rsidRPr="00994556">
        <w:rPr>
          <w:rFonts w:ascii="Times New Roman" w:hAnsi="Times New Roman" w:cs="Times New Roman"/>
          <w:spacing w:val="18"/>
          <w:sz w:val="24"/>
          <w:szCs w:val="24"/>
        </w:rPr>
        <w:t xml:space="preserve">и первооткрыватели. </w:t>
      </w:r>
    </w:p>
    <w:p w:rsidR="0029495B" w:rsidRPr="00994556" w:rsidRDefault="0029495B" w:rsidP="00452848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Россия накануне преобразований</w:t>
      </w:r>
      <w:r w:rsidRPr="00994556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pacing w:val="5"/>
          <w:sz w:val="24"/>
          <w:szCs w:val="24"/>
        </w:rPr>
        <w:t xml:space="preserve">Правление Федора 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 xml:space="preserve">Алексеевича. Восстание стрельцов 1682 г. и приход Софьи </w:t>
      </w:r>
      <w:r w:rsidRPr="00994556">
        <w:rPr>
          <w:rFonts w:ascii="Times New Roman" w:hAnsi="Times New Roman" w:cs="Times New Roman"/>
          <w:sz w:val="24"/>
          <w:szCs w:val="24"/>
        </w:rPr>
        <w:t>к власти. Правление Софьи. Приход к власти Петра.</w:t>
      </w:r>
    </w:p>
    <w:p w:rsidR="0029495B" w:rsidRPr="00994556" w:rsidRDefault="0029495B" w:rsidP="00452848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Культура и быт России в </w:t>
      </w:r>
      <w:r w:rsidRPr="0099455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XVII</w:t>
      </w:r>
      <w:r w:rsidRPr="0099455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в. 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 xml:space="preserve">Развитие культуры на </w:t>
      </w:r>
      <w:r w:rsidRPr="00994556">
        <w:rPr>
          <w:rFonts w:ascii="Times New Roman" w:hAnsi="Times New Roman" w:cs="Times New Roman"/>
          <w:spacing w:val="5"/>
          <w:sz w:val="24"/>
          <w:szCs w:val="24"/>
        </w:rPr>
        <w:t xml:space="preserve">переломе эпох. </w:t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>Образование. Науч</w:t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 xml:space="preserve">ные знания. Литература. Архитектура. Рождение русского </w:t>
      </w:r>
      <w:r w:rsidRPr="00994556">
        <w:rPr>
          <w:rFonts w:ascii="Times New Roman" w:hAnsi="Times New Roman" w:cs="Times New Roman"/>
          <w:spacing w:val="9"/>
          <w:sz w:val="24"/>
          <w:szCs w:val="24"/>
        </w:rPr>
        <w:t xml:space="preserve">театра. Живопись, влияние европейской живописи на </w:t>
      </w:r>
      <w:r w:rsidRPr="00994556">
        <w:rPr>
          <w:rFonts w:ascii="Times New Roman" w:hAnsi="Times New Roman" w:cs="Times New Roman"/>
          <w:sz w:val="24"/>
          <w:szCs w:val="24"/>
        </w:rPr>
        <w:t>творчество русских художников, появление портретной жи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6"/>
          <w:sz w:val="24"/>
          <w:szCs w:val="24"/>
        </w:rPr>
        <w:t>вописи. Музыка. Зарождение классического профессио</w:t>
      </w:r>
      <w:r w:rsidRPr="00994556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>нального музыкального искусства.</w:t>
      </w:r>
    </w:p>
    <w:p w:rsidR="0029495B" w:rsidRPr="00994556" w:rsidRDefault="0029495B" w:rsidP="008C347D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Раздел 5.   </w:t>
      </w:r>
      <w:r w:rsidRPr="009945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Россия в </w:t>
      </w:r>
      <w:r w:rsidRPr="00994556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XVIII</w:t>
      </w:r>
      <w:r w:rsidRPr="009945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столетии (8 часов)</w:t>
      </w:r>
    </w:p>
    <w:p w:rsidR="0029495B" w:rsidRPr="00994556" w:rsidRDefault="0029495B" w:rsidP="008C347D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Тема 14. Эпоха Петра </w:t>
      </w:r>
      <w:r w:rsidRPr="00994556">
        <w:rPr>
          <w:rFonts w:ascii="Times New Roman" w:hAnsi="Times New Roman" w:cs="Times New Roman"/>
          <w:color w:val="000000"/>
          <w:spacing w:val="6"/>
          <w:sz w:val="24"/>
          <w:szCs w:val="24"/>
          <w:lang w:val="en-US"/>
        </w:rPr>
        <w:t>I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sz w:val="24"/>
          <w:szCs w:val="24"/>
        </w:rPr>
        <w:t>Азовские походы. Великое посольство.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Внешняя политика Петра</w:t>
      </w:r>
      <w:r w:rsidRPr="009945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99455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z w:val="24"/>
          <w:szCs w:val="24"/>
        </w:rPr>
        <w:t>Северная война. Нарвское сражение 1700 г. Битва у Лесной. Полтавское сражение. Прутский поход. Военные действия в Финляндии. Сраже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7"/>
          <w:sz w:val="24"/>
          <w:szCs w:val="24"/>
        </w:rPr>
        <w:t xml:space="preserve">ния на море. Ништадский мир. Провозглашение России империей. Значение победы России в Северной войне. </w:t>
      </w:r>
      <w:r w:rsidRPr="00994556">
        <w:rPr>
          <w:rFonts w:ascii="Times New Roman" w:hAnsi="Times New Roman" w:cs="Times New Roman"/>
          <w:spacing w:val="6"/>
          <w:sz w:val="24"/>
          <w:szCs w:val="24"/>
        </w:rPr>
        <w:t>Персидский поход.</w:t>
      </w:r>
    </w:p>
    <w:p w:rsidR="0029495B" w:rsidRPr="00994556" w:rsidRDefault="0029495B" w:rsidP="00452848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Реформы Петра </w:t>
      </w:r>
      <w:r w:rsidRPr="009945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45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3"/>
          <w:sz w:val="24"/>
          <w:szCs w:val="24"/>
        </w:rPr>
        <w:t>Реформы в области экономики: создание тяжелой про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 xml:space="preserve">мышленности, привлечение в промышленность частного </w:t>
      </w:r>
      <w:r w:rsidRPr="00994556">
        <w:rPr>
          <w:rFonts w:ascii="Times New Roman" w:hAnsi="Times New Roman" w:cs="Times New Roman"/>
          <w:spacing w:val="9"/>
          <w:sz w:val="24"/>
          <w:szCs w:val="24"/>
        </w:rPr>
        <w:t xml:space="preserve">капитала, решение задачи снабжения промышленных </w:t>
      </w:r>
      <w:r w:rsidRPr="00994556">
        <w:rPr>
          <w:rFonts w:ascii="Times New Roman" w:hAnsi="Times New Roman" w:cs="Times New Roman"/>
          <w:sz w:val="24"/>
          <w:szCs w:val="24"/>
        </w:rPr>
        <w:t xml:space="preserve">предприятий рабочей силой, развитие ремесла и торговли, </w:t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>политика протекционизма, развитие сельского хозяйства.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6"/>
          <w:sz w:val="24"/>
          <w:szCs w:val="24"/>
        </w:rPr>
        <w:t>Реформа армии и флота: рекрутская повинность; ста</w:t>
      </w:r>
      <w:r w:rsidRPr="00994556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>новление национальной регулярной армии, система поле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994556">
        <w:rPr>
          <w:rFonts w:ascii="Times New Roman" w:hAnsi="Times New Roman" w:cs="Times New Roman"/>
          <w:sz w:val="24"/>
          <w:szCs w:val="24"/>
        </w:rPr>
        <w:t>вой подготовки войск, новое вооружение и порядок веде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6"/>
          <w:sz w:val="24"/>
          <w:szCs w:val="24"/>
        </w:rPr>
        <w:t>ния боя, создание военно-морского флота.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4"/>
          <w:sz w:val="24"/>
          <w:szCs w:val="24"/>
        </w:rPr>
        <w:t xml:space="preserve">Реформы государственного устройства: новая система 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 xml:space="preserve">высших органов власти и управления, введение губерний, 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>магистраты, «Табель о рангах» 1722 г.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3"/>
          <w:sz w:val="24"/>
          <w:szCs w:val="24"/>
        </w:rPr>
        <w:t xml:space="preserve">Перемены в положении сословий </w:t>
      </w:r>
      <w:r w:rsidRPr="00994556">
        <w:rPr>
          <w:rFonts w:ascii="Times New Roman" w:hAnsi="Times New Roman" w:cs="Times New Roman"/>
          <w:spacing w:val="-10"/>
          <w:sz w:val="24"/>
          <w:szCs w:val="24"/>
        </w:rPr>
        <w:t xml:space="preserve">Новшества культуры и быта. Развитие науки. Литература </w:t>
      </w:r>
      <w:r w:rsidRPr="00994556">
        <w:rPr>
          <w:rFonts w:ascii="Times New Roman" w:hAnsi="Times New Roman" w:cs="Times New Roman"/>
          <w:spacing w:val="-4"/>
          <w:sz w:val="24"/>
          <w:szCs w:val="24"/>
        </w:rPr>
        <w:t>и искусство.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spacing w:val="-7"/>
          <w:sz w:val="24"/>
          <w:szCs w:val="24"/>
        </w:rPr>
        <w:t xml:space="preserve">Личность Петра </w:t>
      </w:r>
      <w:r w:rsidRPr="00994556">
        <w:rPr>
          <w:rFonts w:ascii="Times New Roman" w:hAnsi="Times New Roman" w:cs="Times New Roman"/>
          <w:spacing w:val="-7"/>
          <w:sz w:val="24"/>
          <w:szCs w:val="24"/>
          <w:lang w:val="en-US"/>
        </w:rPr>
        <w:t>I</w:t>
      </w:r>
      <w:r w:rsidRPr="00994556">
        <w:rPr>
          <w:rFonts w:ascii="Times New Roman" w:hAnsi="Times New Roman" w:cs="Times New Roman"/>
          <w:spacing w:val="-7"/>
          <w:sz w:val="24"/>
          <w:szCs w:val="24"/>
        </w:rPr>
        <w:t>. Создание абсолютист</w:t>
      </w:r>
      <w:r w:rsidRPr="00994556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5"/>
          <w:sz w:val="24"/>
          <w:szCs w:val="24"/>
        </w:rPr>
        <w:t xml:space="preserve">ской, крепостнической, сильной европейской державы — </w:t>
      </w:r>
      <w:r w:rsidRPr="00994556">
        <w:rPr>
          <w:rFonts w:ascii="Times New Roman" w:hAnsi="Times New Roman" w:cs="Times New Roman"/>
          <w:spacing w:val="-4"/>
          <w:sz w:val="24"/>
          <w:szCs w:val="24"/>
        </w:rPr>
        <w:t xml:space="preserve">главный результат преобразований Петра </w:t>
      </w:r>
      <w:r w:rsidRPr="00994556">
        <w:rPr>
          <w:rFonts w:ascii="Times New Roman" w:hAnsi="Times New Roman" w:cs="Times New Roman"/>
          <w:spacing w:val="-4"/>
          <w:sz w:val="24"/>
          <w:szCs w:val="24"/>
          <w:lang w:val="en-US"/>
        </w:rPr>
        <w:t>I</w:t>
      </w:r>
      <w:r w:rsidRPr="00994556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3"/>
          <w:sz w:val="24"/>
          <w:szCs w:val="24"/>
        </w:rPr>
        <w:t xml:space="preserve">Тема 15. Россия в эпоху дворцовых переворотов и во второй половине </w:t>
      </w:r>
      <w:r w:rsidRPr="00994556">
        <w:rPr>
          <w:rFonts w:ascii="Times New Roman" w:hAnsi="Times New Roman" w:cs="Times New Roman"/>
          <w:spacing w:val="3"/>
          <w:sz w:val="24"/>
          <w:szCs w:val="24"/>
          <w:lang w:val="en-US"/>
        </w:rPr>
        <w:t>XVII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>! в.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Эпоха дворцовых переворотов</w:t>
      </w:r>
      <w:r w:rsidRPr="0099455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z w:val="24"/>
          <w:szCs w:val="24"/>
        </w:rPr>
        <w:t>Положение России по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t xml:space="preserve">сле смерти Петра </w:t>
      </w:r>
      <w:r w:rsidRPr="00994556">
        <w:rPr>
          <w:rFonts w:ascii="Times New Roman" w:hAnsi="Times New Roman" w:cs="Times New Roman"/>
          <w:spacing w:val="-3"/>
          <w:sz w:val="24"/>
          <w:szCs w:val="24"/>
          <w:lang w:val="en-US"/>
        </w:rPr>
        <w:t>I</w:t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t xml:space="preserve">. Преемники императора. Борьба за </w:t>
      </w:r>
      <w:r w:rsidRPr="00994556">
        <w:rPr>
          <w:rFonts w:ascii="Times New Roman" w:hAnsi="Times New Roman" w:cs="Times New Roman"/>
          <w:sz w:val="24"/>
          <w:szCs w:val="24"/>
        </w:rPr>
        <w:t xml:space="preserve">власть. Екатерина </w:t>
      </w:r>
      <w:r w:rsidRPr="009945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4556">
        <w:rPr>
          <w:rFonts w:ascii="Times New Roman" w:hAnsi="Times New Roman" w:cs="Times New Roman"/>
          <w:sz w:val="24"/>
          <w:szCs w:val="24"/>
        </w:rPr>
        <w:t xml:space="preserve">. Петр </w:t>
      </w:r>
      <w:r w:rsidRPr="009945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4556">
        <w:rPr>
          <w:rFonts w:ascii="Times New Roman" w:hAnsi="Times New Roman" w:cs="Times New Roman"/>
          <w:sz w:val="24"/>
          <w:szCs w:val="24"/>
        </w:rPr>
        <w:t>. Власть «верховников». Прав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6"/>
          <w:sz w:val="24"/>
          <w:szCs w:val="24"/>
        </w:rPr>
        <w:t>ление Анны Иоанновны. Бироновщина. Иван Антонович.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Правление Елизаветы Петровны</w:t>
      </w:r>
      <w:r w:rsidRPr="00994556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pacing w:val="-11"/>
          <w:sz w:val="24"/>
          <w:szCs w:val="24"/>
        </w:rPr>
        <w:t>Приход к власти. Ре</w:t>
      </w:r>
      <w:r w:rsidRPr="00994556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 xml:space="preserve">формы в области экономики. Подъем промышленности </w:t>
      </w:r>
      <w:r w:rsidRPr="00994556">
        <w:rPr>
          <w:rFonts w:ascii="Times New Roman" w:hAnsi="Times New Roman" w:cs="Times New Roman"/>
          <w:sz w:val="24"/>
          <w:szCs w:val="24"/>
        </w:rPr>
        <w:t>и торговли. Процесс формирования национальной буржу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4"/>
          <w:sz w:val="24"/>
          <w:szCs w:val="24"/>
        </w:rPr>
        <w:t>азии. Жесткая политика в области религии и националь</w:t>
      </w:r>
      <w:r w:rsidRPr="0099455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94556">
        <w:rPr>
          <w:rFonts w:ascii="Times New Roman" w:hAnsi="Times New Roman" w:cs="Times New Roman"/>
          <w:sz w:val="24"/>
          <w:szCs w:val="24"/>
        </w:rPr>
        <w:t>ных отношений.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-5"/>
          <w:sz w:val="24"/>
          <w:szCs w:val="24"/>
        </w:rPr>
        <w:t xml:space="preserve">Внешняя политика России в 1740—1750-е гг. Участие </w:t>
      </w:r>
      <w:r w:rsidRPr="00994556">
        <w:rPr>
          <w:rFonts w:ascii="Times New Roman" w:hAnsi="Times New Roman" w:cs="Times New Roman"/>
          <w:spacing w:val="28"/>
          <w:sz w:val="24"/>
          <w:szCs w:val="24"/>
        </w:rPr>
        <w:t xml:space="preserve">России в Семилетней войне. П.А. Румянцев. </w:t>
      </w:r>
      <w:r w:rsidRPr="00994556">
        <w:rPr>
          <w:rFonts w:ascii="Times New Roman" w:hAnsi="Times New Roman" w:cs="Times New Roman"/>
          <w:spacing w:val="-8"/>
          <w:sz w:val="24"/>
          <w:szCs w:val="24"/>
        </w:rPr>
        <w:t>П.С. Салтыков.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Петр III.</w:t>
      </w:r>
      <w:r w:rsidRPr="00994556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spacing w:val="-9"/>
          <w:sz w:val="24"/>
          <w:szCs w:val="24"/>
        </w:rPr>
        <w:t xml:space="preserve">Манифест о вольности дворянства. Переворот. </w:t>
      </w:r>
      <w:r w:rsidRPr="00994556">
        <w:rPr>
          <w:rFonts w:ascii="Times New Roman" w:hAnsi="Times New Roman" w:cs="Times New Roman"/>
          <w:sz w:val="24"/>
          <w:szCs w:val="24"/>
        </w:rPr>
        <w:t xml:space="preserve">Приход к власти Екатерины </w:t>
      </w:r>
      <w:r w:rsidRPr="009945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4556">
        <w:rPr>
          <w:rFonts w:ascii="Times New Roman" w:hAnsi="Times New Roman" w:cs="Times New Roman"/>
          <w:sz w:val="24"/>
          <w:szCs w:val="24"/>
        </w:rPr>
        <w:t>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-3"/>
          <w:sz w:val="24"/>
          <w:szCs w:val="24"/>
        </w:rPr>
        <w:t xml:space="preserve"> Тема 16. Расцвет дворянской империи </w:t>
      </w:r>
      <w:r w:rsidRPr="00994556">
        <w:rPr>
          <w:rFonts w:ascii="Times New Roman" w:hAnsi="Times New Roman" w:cs="Times New Roman"/>
          <w:spacing w:val="-6"/>
          <w:sz w:val="24"/>
          <w:szCs w:val="24"/>
        </w:rPr>
        <w:t xml:space="preserve">в годы правления Екатерины </w:t>
      </w:r>
      <w:r w:rsidRPr="00994556">
        <w:rPr>
          <w:rFonts w:ascii="Times New Roman" w:hAnsi="Times New Roman" w:cs="Times New Roman"/>
          <w:spacing w:val="-6"/>
          <w:sz w:val="24"/>
          <w:szCs w:val="24"/>
          <w:lang w:val="en-US"/>
        </w:rPr>
        <w:t>II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Россия в первое время правления Екатерины II</w:t>
      </w:r>
      <w:r w:rsidRPr="00994556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pacing w:val="-4"/>
          <w:sz w:val="24"/>
          <w:szCs w:val="24"/>
        </w:rPr>
        <w:t>Лич</w:t>
      </w:r>
      <w:r w:rsidRPr="0099455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6"/>
          <w:sz w:val="24"/>
          <w:szCs w:val="24"/>
        </w:rPr>
        <w:t xml:space="preserve">ность Екатерины </w:t>
      </w:r>
      <w:r w:rsidRPr="00994556">
        <w:rPr>
          <w:rFonts w:ascii="Times New Roman" w:hAnsi="Times New Roman" w:cs="Times New Roman"/>
          <w:spacing w:val="-6"/>
          <w:sz w:val="24"/>
          <w:szCs w:val="24"/>
          <w:lang w:val="en-US"/>
        </w:rPr>
        <w:t>II</w:t>
      </w:r>
      <w:r w:rsidRPr="00994556">
        <w:rPr>
          <w:rFonts w:ascii="Times New Roman" w:hAnsi="Times New Roman" w:cs="Times New Roman"/>
          <w:spacing w:val="-6"/>
          <w:sz w:val="24"/>
          <w:szCs w:val="24"/>
        </w:rPr>
        <w:t>. Уложенная комиссия. «Наказ» Екате</w:t>
      </w:r>
      <w:r w:rsidRPr="0099455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9"/>
          <w:sz w:val="24"/>
          <w:szCs w:val="24"/>
        </w:rPr>
        <w:t xml:space="preserve">рины </w:t>
      </w:r>
      <w:r w:rsidRPr="00994556">
        <w:rPr>
          <w:rFonts w:ascii="Times New Roman" w:hAnsi="Times New Roman" w:cs="Times New Roman"/>
          <w:spacing w:val="-9"/>
          <w:sz w:val="24"/>
          <w:szCs w:val="24"/>
          <w:lang w:val="en-US"/>
        </w:rPr>
        <w:t>II</w:t>
      </w:r>
      <w:r w:rsidRPr="00994556">
        <w:rPr>
          <w:rFonts w:ascii="Times New Roman" w:hAnsi="Times New Roman" w:cs="Times New Roman"/>
          <w:spacing w:val="-9"/>
          <w:sz w:val="24"/>
          <w:szCs w:val="24"/>
        </w:rPr>
        <w:t>.</w:t>
      </w:r>
      <w:r w:rsidRPr="00994556">
        <w:rPr>
          <w:rFonts w:ascii="Times New Roman" w:hAnsi="Times New Roman" w:cs="Times New Roman"/>
          <w:sz w:val="24"/>
          <w:szCs w:val="24"/>
        </w:rPr>
        <w:t xml:space="preserve">   От либерализации к централизации власти</w:t>
      </w:r>
      <w:r w:rsidRPr="00994556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pacing w:val="-11"/>
          <w:sz w:val="24"/>
          <w:szCs w:val="24"/>
        </w:rPr>
        <w:t xml:space="preserve">Усиление </w:t>
      </w:r>
      <w:r w:rsidRPr="00994556">
        <w:rPr>
          <w:rFonts w:ascii="Times New Roman" w:hAnsi="Times New Roman" w:cs="Times New Roman"/>
          <w:spacing w:val="-5"/>
          <w:sz w:val="24"/>
          <w:szCs w:val="24"/>
        </w:rPr>
        <w:t>центральной власти. Расцвет дворянской империи.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Восстание Пугачева. Укрепление дворянского государства. </w:t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t xml:space="preserve">Городская </w:t>
      </w:r>
      <w:r w:rsidRPr="00994556">
        <w:rPr>
          <w:rFonts w:ascii="Times New Roman" w:hAnsi="Times New Roman" w:cs="Times New Roman"/>
          <w:spacing w:val="-6"/>
          <w:sz w:val="24"/>
          <w:szCs w:val="24"/>
        </w:rPr>
        <w:t>реформа. Жалованные грамоты дворянству и городам.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Экономика и население России во второй половине XVIII</w:t>
      </w:r>
      <w:r w:rsidRPr="00994556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в. </w:t>
      </w:r>
      <w:r w:rsidRPr="00994556">
        <w:rPr>
          <w:rFonts w:ascii="Times New Roman" w:hAnsi="Times New Roman" w:cs="Times New Roman"/>
          <w:spacing w:val="-5"/>
          <w:sz w:val="24"/>
          <w:szCs w:val="24"/>
        </w:rPr>
        <w:t>Рост территории и населения. Превращение Рос</w:t>
      </w:r>
      <w:r w:rsidRPr="00994556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сии в самое большое государство мира. Вмешательство </w:t>
      </w:r>
      <w:r w:rsidRPr="00994556">
        <w:rPr>
          <w:rFonts w:ascii="Times New Roman" w:hAnsi="Times New Roman" w:cs="Times New Roman"/>
          <w:spacing w:val="-2"/>
          <w:sz w:val="24"/>
          <w:szCs w:val="24"/>
        </w:rPr>
        <w:t>государства в экономику. Крепостничество как тормозя</w:t>
      </w:r>
      <w:r w:rsidRPr="0099455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6"/>
          <w:sz w:val="24"/>
          <w:szCs w:val="24"/>
        </w:rPr>
        <w:t>щий фактор развития России. Рост промышленности. Из</w:t>
      </w:r>
      <w:r w:rsidRPr="0099455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5"/>
          <w:sz w:val="24"/>
          <w:szCs w:val="24"/>
        </w:rPr>
        <w:t xml:space="preserve">менения в сельском хозяйстве. Факторы влияния на рост </w:t>
      </w:r>
      <w:r w:rsidRPr="00994556">
        <w:rPr>
          <w:rFonts w:ascii="Times New Roman" w:hAnsi="Times New Roman" w:cs="Times New Roman"/>
          <w:spacing w:val="-4"/>
          <w:sz w:val="24"/>
          <w:szCs w:val="24"/>
        </w:rPr>
        <w:t>российской торговли. Состояние финансов.</w:t>
      </w:r>
    </w:p>
    <w:p w:rsidR="0029495B" w:rsidRPr="00994556" w:rsidRDefault="0029495B" w:rsidP="00452848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Внешняя политика России.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-4"/>
          <w:sz w:val="24"/>
          <w:szCs w:val="24"/>
        </w:rPr>
        <w:t>Проблемы внешней политики России: борьба с Поль</w:t>
      </w:r>
      <w:r w:rsidRPr="0099455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t xml:space="preserve">ско-Литовским государством за древние русские земли, </w:t>
      </w:r>
      <w:r w:rsidRPr="00994556">
        <w:rPr>
          <w:rFonts w:ascii="Times New Roman" w:hAnsi="Times New Roman" w:cs="Times New Roman"/>
          <w:sz w:val="24"/>
          <w:szCs w:val="24"/>
        </w:rPr>
        <w:t>обеспечение выхода к Балтийскому морю, выход к Черно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6"/>
          <w:sz w:val="24"/>
          <w:szCs w:val="24"/>
        </w:rPr>
        <w:t>му морю и пути их решения.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-3"/>
          <w:sz w:val="24"/>
          <w:szCs w:val="24"/>
        </w:rPr>
        <w:t>Русско-турецкие войны. А.В. Суворов. ГА. Потемкин. Ф.Ф. Ушаков. Освоении Новороссии и Крыма.</w:t>
      </w:r>
      <w:r w:rsidRPr="00994556">
        <w:rPr>
          <w:rFonts w:ascii="Times New Roman" w:hAnsi="Times New Roman" w:cs="Times New Roman"/>
          <w:sz w:val="24"/>
          <w:szCs w:val="24"/>
        </w:rPr>
        <w:t xml:space="preserve">  </w:t>
      </w:r>
      <w:r w:rsidRPr="00994556">
        <w:rPr>
          <w:rFonts w:ascii="Times New Roman" w:hAnsi="Times New Roman" w:cs="Times New Roman"/>
          <w:spacing w:val="-12"/>
          <w:sz w:val="24"/>
          <w:szCs w:val="24"/>
        </w:rPr>
        <w:t>Разделы Польши.</w:t>
      </w:r>
      <w:r w:rsidRPr="00994556">
        <w:rPr>
          <w:rFonts w:ascii="Times New Roman" w:hAnsi="Times New Roman" w:cs="Times New Roman"/>
          <w:sz w:val="24"/>
          <w:szCs w:val="24"/>
        </w:rPr>
        <w:tab/>
        <w:t>-</w:t>
      </w:r>
    </w:p>
    <w:p w:rsidR="0029495B" w:rsidRPr="00994556" w:rsidRDefault="0029495B" w:rsidP="00452848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Культура и быт россиян во второй половине </w:t>
      </w:r>
      <w:r w:rsidRPr="0099455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94556">
        <w:rPr>
          <w:rFonts w:ascii="Times New Roman" w:hAnsi="Times New Roman" w:cs="Times New Roman"/>
          <w:sz w:val="24"/>
          <w:szCs w:val="24"/>
        </w:rPr>
        <w:t xml:space="preserve"> в.       </w:t>
      </w:r>
    </w:p>
    <w:p w:rsidR="0029495B" w:rsidRPr="00994556" w:rsidRDefault="0029495B" w:rsidP="00452848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-3"/>
          <w:sz w:val="24"/>
          <w:szCs w:val="24"/>
        </w:rPr>
        <w:t xml:space="preserve">Особенности российской культуры. </w:t>
      </w:r>
      <w:r w:rsidRPr="00994556">
        <w:rPr>
          <w:rFonts w:ascii="Times New Roman" w:hAnsi="Times New Roman" w:cs="Times New Roman"/>
          <w:sz w:val="24"/>
          <w:szCs w:val="24"/>
        </w:rPr>
        <w:t>Образование и просвещение народа</w:t>
      </w:r>
      <w:r w:rsidRPr="00994556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pacing w:val="-5"/>
          <w:sz w:val="24"/>
          <w:szCs w:val="24"/>
        </w:rPr>
        <w:t>Московский университет. М.В. Ломоно</w:t>
      </w:r>
      <w:r w:rsidRPr="0099455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94556">
        <w:rPr>
          <w:rFonts w:ascii="Times New Roman" w:hAnsi="Times New Roman" w:cs="Times New Roman"/>
          <w:sz w:val="24"/>
          <w:szCs w:val="24"/>
        </w:rPr>
        <w:t xml:space="preserve">сов. Наука. Техническая мысль. </w:t>
      </w:r>
    </w:p>
    <w:p w:rsidR="0029495B" w:rsidRPr="00994556" w:rsidRDefault="0029495B" w:rsidP="00452848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i/>
          <w:iCs/>
          <w:spacing w:val="-9"/>
          <w:sz w:val="24"/>
          <w:szCs w:val="24"/>
        </w:rPr>
        <w:t>Литература и искусство</w:t>
      </w:r>
      <w:r w:rsidRPr="00994556">
        <w:rPr>
          <w:rFonts w:ascii="Times New Roman" w:hAnsi="Times New Roman" w:cs="Times New Roman"/>
          <w:sz w:val="24"/>
          <w:szCs w:val="24"/>
        </w:rPr>
        <w:t xml:space="preserve"> Классицизм. Г.Р. Державин. Понятие реализма в </w:t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t>искусстве. Д.И. Фонвизин. Барокко и классицизм в архи</w:t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softHyphen/>
        <w:t>тектуре. В.И. Баженов. М.Ф. Казаков. В.В. Растрелли.</w:t>
      </w:r>
      <w:r w:rsidRPr="00994556">
        <w:rPr>
          <w:rFonts w:ascii="Times New Roman" w:hAnsi="Times New Roman" w:cs="Times New Roman"/>
          <w:sz w:val="24"/>
          <w:szCs w:val="24"/>
        </w:rPr>
        <w:t xml:space="preserve">. А.П. Антропов. Ф.С. Рокотов. </w:t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t>Скульптура. Э. М. Фальконе. Ф.И. Шубин.</w:t>
      </w:r>
    </w:p>
    <w:p w:rsidR="0029495B" w:rsidRPr="00994556" w:rsidRDefault="0029495B" w:rsidP="00F03C34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994556">
        <w:rPr>
          <w:rFonts w:ascii="Times New Roman" w:hAnsi="Times New Roman" w:cs="Times New Roman"/>
          <w:spacing w:val="4"/>
          <w:sz w:val="24"/>
          <w:szCs w:val="24"/>
        </w:rPr>
        <w:t xml:space="preserve">Появление профессионального драматического </w:t>
      </w:r>
      <w:r w:rsidRPr="00994556">
        <w:rPr>
          <w:rFonts w:ascii="Times New Roman" w:hAnsi="Times New Roman" w:cs="Times New Roman"/>
          <w:spacing w:val="26"/>
          <w:sz w:val="24"/>
          <w:szCs w:val="24"/>
        </w:rPr>
        <w:t xml:space="preserve">театра. Ф.Г. Волков. Музыкальное искусство. </w:t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t>Д.С. Бортнянский.</w:t>
      </w:r>
    </w:p>
    <w:p w:rsidR="0029495B" w:rsidRPr="008470E5" w:rsidRDefault="0029495B" w:rsidP="00F03C34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994556">
        <w:rPr>
          <w:rFonts w:ascii="Times New Roman" w:hAnsi="Times New Roman" w:cs="Times New Roman"/>
          <w:spacing w:val="-3"/>
          <w:sz w:val="24"/>
          <w:szCs w:val="24"/>
        </w:rPr>
        <w:t>Новое в быту россиян XVIII в.</w:t>
      </w:r>
    </w:p>
    <w:p w:rsidR="0029495B" w:rsidRPr="00994556" w:rsidRDefault="0029495B" w:rsidP="008C347D">
      <w:pPr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Раздел 6. </w:t>
      </w:r>
      <w:r w:rsidRPr="0099455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Россия  в </w:t>
      </w:r>
      <w:r w:rsidRPr="00994556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XIX</w:t>
      </w:r>
      <w:r w:rsidRPr="0099455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столетии (8 часов)</w:t>
      </w:r>
    </w:p>
    <w:p w:rsidR="0029495B" w:rsidRPr="00994556" w:rsidRDefault="0029495B" w:rsidP="008C347D">
      <w:pPr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           </w:t>
      </w:r>
      <w:r w:rsidRPr="0099455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Тема 17. Россия 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 первой четверти 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XIX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в.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9495B" w:rsidRPr="00994556" w:rsidRDefault="0029495B" w:rsidP="00452848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Россия на рубеже веков:</w:t>
      </w:r>
      <w:r w:rsidRPr="009945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sz w:val="24"/>
          <w:szCs w:val="24"/>
        </w:rPr>
        <w:t>Первые годы правления Александра</w:t>
      </w:r>
      <w:r w:rsidRPr="00994556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i/>
          <w:iCs/>
          <w:spacing w:val="-9"/>
          <w:sz w:val="24"/>
          <w:szCs w:val="24"/>
          <w:lang w:val="en-US"/>
        </w:rPr>
        <w:t>I</w:t>
      </w:r>
      <w:r w:rsidRPr="00994556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pacing w:val="-9"/>
          <w:sz w:val="24"/>
          <w:szCs w:val="24"/>
        </w:rPr>
        <w:t xml:space="preserve">Реформаторские </w:t>
      </w:r>
      <w:r w:rsidRPr="00994556">
        <w:rPr>
          <w:rFonts w:ascii="Times New Roman" w:hAnsi="Times New Roman" w:cs="Times New Roman"/>
          <w:sz w:val="24"/>
          <w:szCs w:val="24"/>
        </w:rPr>
        <w:t xml:space="preserve">шаги императора в начале правления. </w:t>
      </w:r>
      <w:r w:rsidRPr="00994556">
        <w:rPr>
          <w:rFonts w:ascii="Times New Roman" w:hAnsi="Times New Roman" w:cs="Times New Roman"/>
          <w:spacing w:val="-6"/>
          <w:sz w:val="24"/>
          <w:szCs w:val="24"/>
        </w:rPr>
        <w:t xml:space="preserve">Указ о вольных хлебопашцах. </w:t>
      </w:r>
      <w:r w:rsidRPr="00994556">
        <w:rPr>
          <w:rFonts w:ascii="Times New Roman" w:hAnsi="Times New Roman" w:cs="Times New Roman"/>
          <w:sz w:val="24"/>
          <w:szCs w:val="24"/>
        </w:rPr>
        <w:t xml:space="preserve">Изменения в области образования.  </w:t>
      </w:r>
      <w:r w:rsidRPr="00994556">
        <w:rPr>
          <w:rFonts w:ascii="Times New Roman" w:hAnsi="Times New Roman" w:cs="Times New Roman"/>
          <w:spacing w:val="-6"/>
          <w:sz w:val="24"/>
          <w:szCs w:val="24"/>
        </w:rPr>
        <w:t>Негласный комитет. Учреждение министерств с систе</w:t>
      </w:r>
      <w:r w:rsidRPr="0099455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7"/>
          <w:sz w:val="24"/>
          <w:szCs w:val="24"/>
        </w:rPr>
        <w:t>мой единоначалия. М.М. Сперанский и его проекты.</w:t>
      </w:r>
    </w:p>
    <w:p w:rsidR="0029495B" w:rsidRPr="00994556" w:rsidRDefault="0029495B" w:rsidP="00452848">
      <w:pPr>
        <w:rPr>
          <w:rFonts w:ascii="Times New Roman" w:hAnsi="Times New Roman" w:cs="Times New Roman"/>
          <w:spacing w:val="-9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Внешняя политика России</w:t>
      </w:r>
      <w:r w:rsidRPr="00994556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pacing w:val="-7"/>
          <w:sz w:val="24"/>
          <w:szCs w:val="24"/>
        </w:rPr>
        <w:t>Вступление России в анти</w:t>
      </w:r>
      <w:r w:rsidRPr="00994556">
        <w:rPr>
          <w:rFonts w:ascii="Times New Roman" w:hAnsi="Times New Roman" w:cs="Times New Roman"/>
          <w:spacing w:val="-7"/>
          <w:sz w:val="24"/>
          <w:szCs w:val="24"/>
        </w:rPr>
        <w:softHyphen/>
        <w:t>французскую коалицию. Битва при Аустерлице.</w:t>
      </w:r>
      <w:r w:rsidRPr="00994556">
        <w:rPr>
          <w:rFonts w:ascii="Times New Roman" w:hAnsi="Times New Roman" w:cs="Times New Roman"/>
          <w:spacing w:val="-9"/>
          <w:sz w:val="24"/>
          <w:szCs w:val="24"/>
        </w:rPr>
        <w:t xml:space="preserve"> Русс ко-турецкая война 1806—1812 гг. Новая ан</w:t>
      </w:r>
      <w:r w:rsidRPr="0099455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7"/>
          <w:sz w:val="24"/>
          <w:szCs w:val="24"/>
        </w:rPr>
        <w:t>тифранцузская коалиция. Тильзитский мир. Война России со Швецией. Вой</w:t>
      </w:r>
      <w:r w:rsidRPr="00994556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9"/>
          <w:sz w:val="24"/>
          <w:szCs w:val="24"/>
        </w:rPr>
        <w:t xml:space="preserve">ны с Ираном и Турцией. 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Отечественная война 1812</w:t>
      </w:r>
      <w:r w:rsidRPr="0099455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г. </w:t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t>Вторжение войск Наполео</w:t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>на в Россию. Этапы вой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5"/>
          <w:sz w:val="24"/>
          <w:szCs w:val="24"/>
        </w:rPr>
        <w:t xml:space="preserve">ны. Российские полководцы М.И. Кутузов, М.Б. Барклай-де-Толли, П.И. Багратион, Бородинская битва. </w:t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t xml:space="preserve">Вступление Наполеона в Москву. </w:t>
      </w:r>
      <w:r w:rsidRPr="00994556">
        <w:rPr>
          <w:rFonts w:ascii="Times New Roman" w:hAnsi="Times New Roman" w:cs="Times New Roman"/>
          <w:sz w:val="24"/>
          <w:szCs w:val="24"/>
        </w:rPr>
        <w:t>Народная война. Партизанское дви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 xml:space="preserve">жение. Контрнаступление русской армии. Изгнание войск 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>Наполеона из России.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Заграничный поход русской армии</w:t>
      </w:r>
      <w:r w:rsidRPr="00994556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pacing w:val="6"/>
          <w:sz w:val="24"/>
          <w:szCs w:val="24"/>
        </w:rPr>
        <w:t xml:space="preserve">Венский конгресс. 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>Священный союз, роль России в нем.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Жизнь России в послевоенный период.</w:t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 xml:space="preserve"> Восстание Семеновского </w:t>
      </w:r>
      <w:r w:rsidRPr="00994556">
        <w:rPr>
          <w:rFonts w:ascii="Times New Roman" w:hAnsi="Times New Roman" w:cs="Times New Roman"/>
          <w:sz w:val="24"/>
          <w:szCs w:val="24"/>
        </w:rPr>
        <w:t>полка. Военные поселения. А.А. Аракчеев.</w:t>
      </w:r>
      <w:r w:rsidRPr="00994556">
        <w:rPr>
          <w:rFonts w:ascii="Times New Roman" w:hAnsi="Times New Roman" w:cs="Times New Roman"/>
          <w:spacing w:val="8"/>
          <w:sz w:val="24"/>
          <w:szCs w:val="24"/>
        </w:rPr>
        <w:t xml:space="preserve"> Внутренняя политика </w:t>
      </w:r>
      <w:r w:rsidRPr="00994556">
        <w:rPr>
          <w:rFonts w:ascii="Times New Roman" w:hAnsi="Times New Roman" w:cs="Times New Roman"/>
          <w:spacing w:val="9"/>
          <w:sz w:val="24"/>
          <w:szCs w:val="24"/>
        </w:rPr>
        <w:t xml:space="preserve">правительства: ужесточение мер направленных на </w:t>
      </w:r>
      <w:r w:rsidRPr="00994556">
        <w:rPr>
          <w:rFonts w:ascii="Times New Roman" w:hAnsi="Times New Roman" w:cs="Times New Roman"/>
          <w:spacing w:val="7"/>
          <w:sz w:val="24"/>
          <w:szCs w:val="24"/>
        </w:rPr>
        <w:t>пресечение крестьянских побегов от помещиков, созда</w:t>
      </w:r>
      <w:r w:rsidRPr="00994556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>ние проекта освобождения крестьян от крепостного права и проекта Конституции России. Н.Н. Новосильцев.</w:t>
      </w:r>
      <w:r w:rsidRPr="00994556">
        <w:rPr>
          <w:rFonts w:ascii="Times New Roman" w:hAnsi="Times New Roman" w:cs="Times New Roman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>Конституционная реформа в Польше.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Движение декабристов</w:t>
      </w:r>
      <w:r w:rsidRPr="00994556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pacing w:val="11"/>
          <w:sz w:val="24"/>
          <w:szCs w:val="24"/>
        </w:rPr>
        <w:t xml:space="preserve">Предпосылки движения. 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>Программные установки декабристов. «Кон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 xml:space="preserve">ституция» Н.М. Муравьева. «Русская правда» П.И. Пестеля. 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>События 14 декабря 1825 г. Причины поражения декабри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994556">
        <w:rPr>
          <w:rFonts w:ascii="Times New Roman" w:hAnsi="Times New Roman" w:cs="Times New Roman"/>
          <w:sz w:val="24"/>
          <w:szCs w:val="24"/>
        </w:rPr>
        <w:t>стов. Влияние движения декабристов на русское общество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4"/>
          <w:sz w:val="24"/>
          <w:szCs w:val="24"/>
        </w:rPr>
        <w:t xml:space="preserve">Тема 18. Российская империя 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 xml:space="preserve">при Николае </w:t>
      </w:r>
      <w:r w:rsidRPr="00994556">
        <w:rPr>
          <w:rFonts w:ascii="Times New Roman" w:hAnsi="Times New Roman" w:cs="Times New Roman"/>
          <w:spacing w:val="3"/>
          <w:sz w:val="24"/>
          <w:szCs w:val="24"/>
          <w:lang w:val="en-US"/>
        </w:rPr>
        <w:t>I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Внутренняя политика Николая</w:t>
      </w:r>
      <w:r w:rsidRPr="009945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99455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z w:val="24"/>
          <w:szCs w:val="24"/>
        </w:rPr>
        <w:t xml:space="preserve">Личность императора </w:t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 xml:space="preserve">Николая Павловича. Преобразования в государственном </w:t>
      </w:r>
      <w:r w:rsidRPr="00994556">
        <w:rPr>
          <w:rFonts w:ascii="Times New Roman" w:hAnsi="Times New Roman" w:cs="Times New Roman"/>
          <w:spacing w:val="5"/>
          <w:sz w:val="24"/>
          <w:szCs w:val="24"/>
        </w:rPr>
        <w:t xml:space="preserve">управлении: образование новых министерств, создание </w:t>
      </w:r>
      <w:r w:rsidRPr="00994556">
        <w:rPr>
          <w:rFonts w:ascii="Times New Roman" w:hAnsi="Times New Roman" w:cs="Times New Roman"/>
          <w:sz w:val="24"/>
          <w:szCs w:val="24"/>
        </w:rPr>
        <w:t>Третьего отделения Собственной Его Величества Канцеля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 xml:space="preserve">рии. Кодификация законодательства. Денежная реформа 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>Е.Ф. Канкрина.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9"/>
          <w:sz w:val="24"/>
          <w:szCs w:val="24"/>
        </w:rPr>
        <w:t>Крестьянский вопрос. Закон об обязательных кре</w:t>
      </w:r>
      <w:r w:rsidRPr="00994556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18"/>
          <w:sz w:val="24"/>
          <w:szCs w:val="24"/>
        </w:rPr>
        <w:t xml:space="preserve">стьянах. Министерство государственных имуществ. 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>П.Д. Киселев.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 xml:space="preserve"> Тео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>рия официальной народности.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Внешняя политика Николая</w:t>
      </w:r>
      <w:r w:rsidRPr="0099455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I</w:t>
      </w:r>
      <w:r w:rsidRPr="0099455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>Польское восстание. Уча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 xml:space="preserve">стие русской армии в подавлении венгерской революции </w:t>
      </w:r>
      <w:r w:rsidRPr="00994556">
        <w:rPr>
          <w:rFonts w:ascii="Times New Roman" w:hAnsi="Times New Roman" w:cs="Times New Roman"/>
          <w:spacing w:val="5"/>
          <w:sz w:val="24"/>
          <w:szCs w:val="24"/>
        </w:rPr>
        <w:t xml:space="preserve">1848—1849 гг. Политика России на Кавказе. Кавказская война.. Сущность «восточного вопроса». 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>Войны с Персией и Турцией. Крымская война.</w:t>
      </w:r>
      <w:r w:rsidRPr="00994556">
        <w:rPr>
          <w:rFonts w:ascii="Times New Roman" w:hAnsi="Times New Roman" w:cs="Times New Roman"/>
          <w:spacing w:val="26"/>
          <w:sz w:val="24"/>
          <w:szCs w:val="24"/>
        </w:rPr>
        <w:t>. Оборона Севастополя.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>. Итоги Крымской войны.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Общественная и духовная жизнь России.</w:t>
      </w:r>
      <w:r w:rsidRPr="0099455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t xml:space="preserve">Славянофилы 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>и западники</w:t>
      </w:r>
      <w:r w:rsidRPr="0099455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spacing w:val="22"/>
          <w:sz w:val="24"/>
          <w:szCs w:val="24"/>
        </w:rPr>
        <w:t xml:space="preserve">Русский утопический социализм. В.Г. Белинский, </w:t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t>А.И. Герцен, Н.Г. Чернышевский.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7"/>
          <w:sz w:val="24"/>
          <w:szCs w:val="24"/>
        </w:rPr>
        <w:t>Тема 19. Россия в 1860 — 1870-е гг.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Реформы Александра II</w:t>
      </w:r>
      <w:r w:rsidRPr="00994556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>Личность императора. Необхо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 xml:space="preserve">димость реформ. 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2"/>
          <w:sz w:val="24"/>
          <w:szCs w:val="24"/>
        </w:rPr>
        <w:t>Отмена крепостного права. Проекты отмены крепостно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994556">
        <w:rPr>
          <w:rFonts w:ascii="Times New Roman" w:hAnsi="Times New Roman" w:cs="Times New Roman"/>
          <w:sz w:val="24"/>
          <w:szCs w:val="24"/>
        </w:rPr>
        <w:t>го права. Манифест 19 февраля 1861 г. Личное освобожде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6"/>
          <w:sz w:val="24"/>
          <w:szCs w:val="24"/>
        </w:rPr>
        <w:t xml:space="preserve">ние крестьян. Временнообязанные. Отрезки. Выкупные 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>операции и выкупные платежи. Реакция крестьян на рефор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5"/>
          <w:sz w:val="24"/>
          <w:szCs w:val="24"/>
        </w:rPr>
        <w:t xml:space="preserve">му. 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1"/>
          <w:sz w:val="24"/>
          <w:szCs w:val="24"/>
        </w:rPr>
        <w:t xml:space="preserve">Земская, городская, судебная и военная реформы. </w:t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>Значение реформ 1860—1870-х гг.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Россия после отмены крепостного права.</w:t>
      </w:r>
      <w:r w:rsidRPr="00994556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 xml:space="preserve">Сельское 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 xml:space="preserve">хозяйство. </w:t>
      </w:r>
      <w:r w:rsidRPr="00994556">
        <w:rPr>
          <w:rFonts w:ascii="Times New Roman" w:hAnsi="Times New Roman" w:cs="Times New Roman"/>
          <w:spacing w:val="5"/>
          <w:sz w:val="24"/>
          <w:szCs w:val="24"/>
        </w:rPr>
        <w:t>Отработ</w:t>
      </w:r>
      <w:r w:rsidRPr="00994556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>ки. Роль сохраненной общины в жизни крестьян.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Развитие торговли и промышленности.</w:t>
      </w:r>
      <w:r w:rsidRPr="0099455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Формирование </w:t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>экономической политики под руководством М.Х. Рейтерна в условиях модернизации России. Строительство желез</w:t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t>ных дорог.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Положение в стране к началу 1880-х гг</w:t>
      </w:r>
      <w:r w:rsidRPr="0099455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sz w:val="24"/>
          <w:szCs w:val="24"/>
        </w:rPr>
        <w:t xml:space="preserve">Народнический </w:t>
      </w:r>
      <w:r w:rsidRPr="00994556">
        <w:rPr>
          <w:rFonts w:ascii="Times New Roman" w:hAnsi="Times New Roman" w:cs="Times New Roman"/>
          <w:spacing w:val="5"/>
          <w:sz w:val="24"/>
          <w:szCs w:val="24"/>
        </w:rPr>
        <w:t xml:space="preserve">террор. «Земля и воля» 1860-х гг. Основные направления </w:t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t>в народничестве, его идеология. Действия народников. По</w:t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9"/>
          <w:sz w:val="24"/>
          <w:szCs w:val="24"/>
        </w:rPr>
        <w:t xml:space="preserve">явление террористических организаций. Нечаевщина. </w:t>
      </w:r>
      <w:r w:rsidRPr="00994556">
        <w:rPr>
          <w:rFonts w:ascii="Times New Roman" w:hAnsi="Times New Roman" w:cs="Times New Roman"/>
          <w:spacing w:val="-4"/>
          <w:sz w:val="24"/>
          <w:szCs w:val="24"/>
        </w:rPr>
        <w:t xml:space="preserve">«Земля и воля» 1870-х гг. Раскол «Земли и воли»: «Народная </w:t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t xml:space="preserve">воля» и «Черный передел». Террор. Убийство Александра </w:t>
      </w:r>
      <w:r w:rsidRPr="00994556">
        <w:rPr>
          <w:rFonts w:ascii="Times New Roman" w:hAnsi="Times New Roman" w:cs="Times New Roman"/>
          <w:spacing w:val="-3"/>
          <w:sz w:val="24"/>
          <w:szCs w:val="24"/>
          <w:lang w:val="en-US"/>
        </w:rPr>
        <w:t>II</w:t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7"/>
          <w:sz w:val="24"/>
          <w:szCs w:val="24"/>
        </w:rPr>
        <w:t>Тема 20. Россия в 1880 — 1890-е гг.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Россия в годы правления Александра III.</w:t>
      </w:r>
      <w:r w:rsidRPr="00994556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spacing w:val="8"/>
          <w:sz w:val="24"/>
          <w:szCs w:val="24"/>
        </w:rPr>
        <w:t xml:space="preserve">Личность </w:t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t xml:space="preserve">императора. Основные направления внутренней политики. </w:t>
      </w:r>
      <w:r w:rsidRPr="00994556">
        <w:rPr>
          <w:rFonts w:ascii="Times New Roman" w:hAnsi="Times New Roman" w:cs="Times New Roman"/>
          <w:spacing w:val="9"/>
          <w:sz w:val="24"/>
          <w:szCs w:val="24"/>
        </w:rPr>
        <w:t xml:space="preserve">Принятие </w:t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t>законов, составивших основу российского рабочего законо</w:t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 xml:space="preserve">дательства. Политика поощрения индустрии. Поддержка </w:t>
      </w:r>
      <w:r w:rsidRPr="00994556">
        <w:rPr>
          <w:rFonts w:ascii="Times New Roman" w:hAnsi="Times New Roman" w:cs="Times New Roman"/>
          <w:sz w:val="24"/>
          <w:szCs w:val="24"/>
        </w:rPr>
        <w:t>помещичьих хозяйств.  Мировые посредники. Институт</w:t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 xml:space="preserve"> земских начальников. Положение о губернских и уездных </w:t>
      </w:r>
      <w:r w:rsidRPr="00994556">
        <w:rPr>
          <w:rFonts w:ascii="Times New Roman" w:hAnsi="Times New Roman" w:cs="Times New Roman"/>
          <w:spacing w:val="5"/>
          <w:sz w:val="24"/>
          <w:szCs w:val="24"/>
        </w:rPr>
        <w:t>земских учреждениях. Новое городовое положение. Кор</w:t>
      </w:r>
      <w:r w:rsidRPr="00994556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 xml:space="preserve">ректировка судопроизводства. Усиление государственного 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>контроля над высшими учебными заведениями.</w:t>
      </w:r>
    </w:p>
    <w:p w:rsidR="0029495B" w:rsidRPr="00994556" w:rsidRDefault="0029495B" w:rsidP="00F03C34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2"/>
          <w:sz w:val="24"/>
          <w:szCs w:val="24"/>
        </w:rPr>
        <w:t xml:space="preserve"> Европейская политика. Образование рус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994556">
        <w:rPr>
          <w:rFonts w:ascii="Times New Roman" w:hAnsi="Times New Roman" w:cs="Times New Roman"/>
          <w:sz w:val="24"/>
          <w:szCs w:val="24"/>
        </w:rPr>
        <w:t xml:space="preserve">ско-французского союза. Отношения России с Англией и со 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>странами Азии.</w:t>
      </w:r>
    </w:p>
    <w:p w:rsidR="0029495B" w:rsidRPr="00994556" w:rsidRDefault="0029495B" w:rsidP="00F03C34">
      <w:pPr>
        <w:rPr>
          <w:rFonts w:ascii="Times New Roman" w:hAnsi="Times New Roman" w:cs="Times New Roman"/>
          <w:spacing w:val="3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Государственно-социальная система России в конце </w:t>
      </w:r>
      <w:r w:rsidRPr="00994556">
        <w:rPr>
          <w:rFonts w:ascii="Times New Roman" w:hAnsi="Times New Roman" w:cs="Times New Roman"/>
          <w:spacing w:val="3"/>
          <w:sz w:val="24"/>
          <w:szCs w:val="24"/>
          <w:lang w:val="en-US"/>
        </w:rPr>
        <w:t>XIX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 xml:space="preserve"> в. </w:t>
      </w:r>
    </w:p>
    <w:p w:rsidR="0029495B" w:rsidRDefault="0029495B" w:rsidP="008C347D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color w:val="000000"/>
          <w:sz w:val="24"/>
          <w:szCs w:val="24"/>
        </w:rPr>
        <w:t xml:space="preserve"> 11 класс- 68 часов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Раздел 7 Российская империя накануне первой мировой войны.(5 ч)</w:t>
      </w:r>
      <w:bookmarkEnd w:id="0"/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21. Россия на рубеже XIX - XX вв.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территории и населения страны. Влияние их особенностей на развитие России на рубеже </w:t>
      </w:r>
      <w:r w:rsidRPr="0099455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9455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99455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XX</w:t>
      </w:r>
      <w:r w:rsidRPr="0099455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вв. Россия - многонациональное и поликонфессиональное государство.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vertAlign w:val="superscript"/>
        </w:rPr>
        <w:t xml:space="preserve">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модель модернизации. Точки зрения в исторической науке на уровень и характер развития российской экономики начала XX в. Место России в мировой экономике рубежа </w:t>
      </w:r>
      <w:r w:rsidRPr="0099455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XIX</w:t>
      </w:r>
      <w:r w:rsidRPr="0099455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99455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XX</w:t>
      </w:r>
      <w:r w:rsidRPr="0099455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вв. Промышленный подъем накануне Первой мировой войны. Экономическая политика правительства. Различные точки зрения на ее роль в модернизации России.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сельского хозяйства. Роль аграрного сектора в эко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номике России. Помещичье и крестьянское хозяйство. Основные проблемы российской деревни. Расслоение крестьянства. Выделение слоя зажиточных крестьян.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22. Кризис империи: русско-японская война и революция 1905—1907 гг.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Необходимость модернизации политической системы России. Углубление разрыва между относительно развитым индустриальным и архаичным аграрным секторами. Положение на национальных окраинах империи. Русификация. Рост социального напряжения в стране.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Консервативный курс Николая II. Столкновения взглядов в политической вер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хушке России по вопросу о путях развития страны (позиции С.Ю. Витте и В.К. Плеве).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Экономический кризис 1900-1903 гг. Обострение ситуации в деревне. Изме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нение характера выступления рабочих и выдвижение ими политических требова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ний. Традиционно-попечительская политика правительства по отношению к рабо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чим. Полицейский социализм. Студенческие выступления.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Обострение международной обстановки на Дальнем Востоке в начале XX в. Столкновение России и Японии по территориальному вопросу. Русско-японская воина: ход боевых действий, причины военных неудач России. Портсмутский мир - успех дипломатии </w:t>
      </w:r>
      <w:r w:rsidRPr="00994556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России в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 условиях проигранной войны и разгорающей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ся революции.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Причины революции 1905-1907 гг. «Кровавое воскресенье». Характеристика политических сил, участвовавших в революции, их состав, цели, методы борьбы.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Крестьянские волнения. Революционные выступления в армии. Движение в защиту монархии. Черносотенцы.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Всероссийская октябрьская политическая стачка 1905 г. Манифест 17 октяб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ря 1905 г. - первый шаг в преобразовании государственного строя на конститу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ционно-парламентской основе. Различное отношение в российском обществе к Манифесту. Декабрьское вооруженное восстание 1905 г. в Москве, его уроки и значение.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23. Политическая жизнь страны после Манифеста 17 октября 1905 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Особенности оформления политических партий в России. Влияние Манифе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ста 17 октября 1905 г., кампаний по выборам в Государственную думу и массо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вых народных выступлений на создание партий.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Основные политические партии России начала XX в.: либеральные партии (Конституционно-демократическая партия, «Союз 17 октября»); партии социали-стической ориентации - левые (Российская социал-демократическая рабочая партия; Партия социалистов-революционеров); консервативные партии - правые (Русское собрание; Русская монархическая партия; Союз русского народа; Рус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ский народный союз имени Михаила Архангела).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Политические партии России о государственном устройстве страны, методах преобразований в России, решении аграрного, национального и рабочего во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просов.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Реформы государственного строя. Новая редакция «Основных законов Рос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сийской империи». Характерные черты выборов в Государственную думу (выбо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ры - не всеобщие, не прямые и не равные). I и II Государственные думы: состав, деятельность, причины роспуска.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24. Третьеиюньская монархия и реформы П.А. Столыпина</w:t>
      </w:r>
      <w:bookmarkEnd w:id="1"/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Третьеиюньская монархия. Борьба властей с революционным движением и легальной оппозицией. Подавление оппозиции со стороны Думы. </w:t>
      </w:r>
      <w:r w:rsidRPr="0099455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Ill</w:t>
      </w:r>
      <w:r w:rsidRPr="0099455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Государст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венная дума, особенности ее состава и деятельности.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реформ и укрепление социальной базы существующего строя в деятельности П.А. Столыпина. Использование особенностей состава </w:t>
      </w:r>
      <w:r w:rsidRPr="0099455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III</w:t>
      </w:r>
      <w:r w:rsidRPr="0099455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Государ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ственной думы в проведении политики «успокоения» страны.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Программа преобразований П.А. Столыпина. Основное содержание аграрной реформы: свободный выход крестьян из общины; отмена ограничений личных прав крестьян; переселенческая политика; создание фонда для наделения крес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тьян землей через Крестьянский банк. Отруб и хутор. Создание артелей и коо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перативов.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Противоречивые итоги реформ П.А. Столыпина: подъем сельского хозяйства; сохранение крестьянской общины; имущественное расслоение крестьян; сохра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нение социальной напряженности в деревне и в обществе в целом.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Политический кризис 1912-1913 гг. Ленские события 1912 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 25. Культура России в конце XIX - начале XX в.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Крупные города как центры сосредоточения основных учебных и культур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но-просветительских учреждений. Их роль в модернизации страны. Новое и тра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диционное в городской жизни на рубеже XIX - XX вв. Российская деревня как обо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собленный мир в общественно-культурной среде. Постепенно нараставшее влияние городской культуры на жизнь деревни. Российская интеллигенция.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Достижения российской науки. Идейные искания и художественная культура. Отражение сложности и противоречивости эпохи в художественной культуре на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чала XX в. Декадентство. Серебряный век.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Создание Художественного театра. Система К.С. Станиславского. Кинемато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граф России. Музыка. Изобразительное искусство. Культурно-эстетическое объединение «Мир искусства». Архитектура. Основные направления в искусстве.</w:t>
      </w:r>
    </w:p>
    <w:p w:rsidR="0029495B" w:rsidRPr="00994556" w:rsidRDefault="0029495B" w:rsidP="008C34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Элитарная культура. Традиционная культура основной массы населения. Спорт в Российской империи.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Раздел 8</w:t>
      </w:r>
      <w:r w:rsidRPr="00994556">
        <w:rPr>
          <w:rFonts w:ascii="Times New Roman" w:hAnsi="Times New Roman" w:cs="Times New Roman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Россия в годы революций и гражданской войны.(4 ч)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Тема 26.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Россия в Первой мировой войне: конец империи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Российская дипломатия накануне Первой мировой войны. Дипломатическая изоляция России в 1904-1905 гг. Вступление России в Антанту. Начало и характер Первой мировой войны. Вопрос о характере Первой мировой войны в историче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ской литературе. Подготовка России к войне и планы сторон. Кампании 1914 г., 1915 г.: основные события, значение для хода войны. Брусиловский прорыв и ито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ги кампании 1916 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Война и российское общество. Влияние Первой мировой войны на экономи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ческое и политическое положение России. Экономические трудности. Воен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но-промышленные комитеты. Земгор. Мобилизация промышленности и преодо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ление кризиса снабжения армии к 1916 г. Продовольственная проблема и попытки ее решения.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>Конфликт власти и Думы. Углубление кризиса монархии. «Прогрессивный блок». «Министерская чехарда». Толкования роли Г.Е. Распутина в политической жизни империи в научной и публицистической литературе. Политический кризис накануне 1917 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Тема 27.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Февральская революция 1917 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Предпосылки и причины Февральской революции 1917 г. Падение самодер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жавия. Создание Временного правительства. Различные точки зрения на харак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тер политической власти после падения самодержавия в России. Апрельский кризис Временного правительства. Большевики о передаче власти Советам и осуществлении общедемократических преобразований, создающих предпосылки для продвижения России по пути социализма. «Революционное оборончество»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сторонники и противники. Июньский и июльский кризисы власти. I Всероссий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ский съезд Советов рабочих и солдатских депутатов о поддержке Временного правительства. Раскол в партии эсеров, переход ее левого крыла в оппозицию Временному правительству. Выступление генерала Л.Г. Корнилова.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Тема  28.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Переход власти к партии большевиков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>Углубление кризиса власти осенью 1917 г. Завоевание большевиками и ле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выми эсерами контроля над Петроградским Советом. Разногласия в ЦК больше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вистской партии по вопросу о вооруженном восстании. Вооруженное восстание в Петрограде. Установление советской власти. Точки зрения на октябрьские собы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тия 1917 г. в исторической литературе. II Всероссийский съезд Советов рабочих и солдатских депутатов. Революционно-демократические преобразования. «Дек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рет о власти». «Декрет о мире». «Декрет о земле». Новые органы власти и управ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ления. Созыв и роспуск Учредительного собрания. Создание РСФСР. Конститу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ция РСФСР 1918 г. Борьба в ЦК большевистской партии и Советском правительстве вокруг вопроса о выходе страны из войны. Заключение Брестско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го мира и его последствия. Предпосылки Гражданской войны.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Тема  29.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Гражданская война и интервенция.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Политика военного коммунизма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Начальный этап Гражданской войны и интервенции. Периодизация Граждан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ской войны. Цели и состав белого и красного движений, другие участники войны. Советская республика в кольце фронтов. Создание Красной Армии. Революцион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ный военный совет (РВС). Политика военного коммунизма. Попытка левоэсеров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ского переворота. Репрессии советской власти в отношении представителей быв</w:t>
      </w: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ших привилегированных сословий. Сотрудничество большевиков с «буржуазными специалистами».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Решающие сражения Гражданской войны (март 1919 - март 1920 г.). Война с Польшей. Компромиссный характер мира с Польшей.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Причины победы красных и поражения Белого движения. Завершающий этап Гражданской войны (конец 1920 - 1922 г.). Борьба с «зелеными».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Особенности боевых действий на национальных окраинах России. Боевые действия в заключительный период Гражданской войны в Закавказье, в Средней Азии и на Дальнем Востоке. Итоги Гражданской войны.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Раздел 9</w:t>
      </w:r>
      <w:r w:rsidRPr="00994556">
        <w:rPr>
          <w:rFonts w:ascii="Times New Roman" w:hAnsi="Times New Roman" w:cs="Times New Roman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Советское государство и общество в 1920-1930-е гг. (7 ч)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30. Новая экономическая политика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Экономическое и политическое положение Советской России после окончания Гражданской войны и интервенции. Создание и принятие плана ГОЭЛРО.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Отказ от политики военного коммунизма. Новая экономическая политика в де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ревне. Замена продразверстки продналогом. Свободный выбор форм землепользо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вания для селян. Распространение новой экономической политики на промышлен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ность и торговлю. Роль государства в экономике периода нэпа. Отмена карточной системы. Денежная реформа. Введение твердой конвертируемой валюты - золото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го червонца.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Первые итоги нэпа. Противоречия нэпа и его кризисы. Вопрос оценки нэпа в ис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торической науке.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Борьба власти с лидерами оппозиции - судебные процессы 1921-1923 гг. над руководителями партий эсеров и меньшевиков. Репрессии против предста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вителей интеллигенции, служителей Церкви.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Борьба в большевистской партии вокруг вопроса о продолжении нэпа. Воен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ная тревога конца 1920-х гг. Политика ускоренной индустриализации.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31. Образование СССР и его международное признание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Предпосылки образования СССР. Различные точки зрения в партии больше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виков на принципы создания единого многонационального государства. Образо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вание СССР, высшие органы власти. Первая Конституция СССР (1924).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Международное положение России после окончания Гражданской войны и интервенции.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Белая эмиграция, ее влияние на отношение стран Запада к СССР. Оппозиция попыткам нормализации отношений СССР с зарубежными государствами в руко-водстве страны и в Коминтерне. Тезис В.И. Ленина о временной стабилизации положения в капиталистическом мире и его влияние на внешнюю политику СССР.Европейская политика страны в 1920-е гг. Генуэзская конференция и заклю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чение советско-германского соглашения в Рапалло. Развитие отношений России и Германии. Период дипломатического признания СССР со стороны большинства стран мира (1924-1926). Военная тревога 1927 г. Разрыв дипломатических отно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шений с Англией.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32. Культура и искусство после октября 1917 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Раскол деятелей культуры на сторонников новой власти, наблюдателей и ее противников. Поддержка советской властью представителей нового искусства. Выход искусства на улицы. План монументальной пропаганды. Искусство плаката.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Разнообразие литературно-художественных группировок в культурной жизни страны в 1920-е гг. Рождение идеологического диктата в художественной жизни. Воплощение новаторских идей и пафоса революционных преобразований в архи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тектуре и зрелищных искусствах.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Главные герои нового игрового кино - народ и коллектив единомышленни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ков. Поиски новых художественных форм в театральном искусстве 1920-х гг. Физкультура и спорт.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33. Модернизация экономики и укрепление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обороноспособности страны в 1930-е гг. Культурная революция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Модернизация советской экономики. Ее цели и задачи. Коллективизация, ее принципы - провозглашенные и реальные. «Ликвидация кулачества». Итоги на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сильственной коллективизации. Стабилизация положения в деревне во второй половине 1930-х гг.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Основные результаты индустриализации. Освоение новых производств, техниче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ская реконструкция народного хозяйства. Создание индустриальной базы страны в Западной Сибири и на Дальнем Востоке. Развитие новых отраслей промышленно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сти - станкостроения, автомобильной, тракторной, авиационной, сельскохозяйствен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ного машиностроения, химической отраслей. Социалистическое соревнование.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Модернизация и изменение социально-демографической структуры советско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го общества.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Важнейшее звено социалистической индустриализации - модернизация во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оруженных сил и развитие их экономической базы - военно-промышленного комплекса (ВПК).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Культурная революция: ее составляющие и итоги. Развитие образования и науки. Спорт и физкультурное движение.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34. Культ личности И.В. Сталина, массовые репрессии и политическая система СССР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Партия большевиков в 1920-е гг. Письмо Ленина к XI съезду РКП(б) (осень 1922 г.). Борьба за власть в партии большевиков в период с 1923 по 1928 г. При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чины возвышения Сталина. Смещение с ведущих партийных постов Л.Д. Троцкого, Г.Е. Зиновьева, Л.Б. Каменева. Победа И.В. Сталина во внутрипартийной борьбе. Установление контроля Сталина над деятельностью партийного аппарата, партий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ными средствами массовой пропаганды и карательными органами. Негативные по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следствия возвышения И.В. Сталина и утверждения его в качестве лидера партии.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Идея И.В. Сталина о возможности построения социализма в одной, отдельно взятой стране. Сталинский тезис о неизбежности обострения классовой борьбы в процессе социалистического строительства как теоретическое обоснование поли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тики репрессий. Культ личности и политический террор в СССР в 1930-е гг. Созда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ние системы ГУЛАГа. Убийство С.М. Кирова и апогей репрессий в 1935-1938 гг. «Дело Тухачевского» и чистка рядов Красной Армии.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Создание сталинской системы управления. Конституция СССР 1936 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35. Культура и искусство СССР в предвоенное десятилетие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Партийное руководство художественным процессом. Утверждение метода со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циалистического реализма в искусстве.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Воспитание нового человека. Роль кинемотографа. Ужесточение цензуры.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Широкое распространение массовых форм досуга советских людей (клубная деятельность, красные уголки, спортивные секции и т.д.). Сеть домов пионеров. Физкультура и спорт.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Масштабное строительство общественных зданий и крупных социальных объектов.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36. Международные отношения и внешняя политика СССР в 1930-е гг.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Возникновение очагов военной опасности в Азии и Европе. СССР и проблемы коллективной безопасности. Рост военной угрозы (нападение Италии на Эфио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пию, война в Испании, вторжение Японии в Китай).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Военное столкновение СССР с Японией у озера Хасан. Мюнхенский дого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вор и его последствия. Боевые действия СССР с Японией в районе реки Халхин-Гол.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Советско-германские отношения. Советско-германский пакт о ненападении 23 августа 1939 г. и секретный протокол к нему. Влияние советско-германских отношений на развитие событий накануне Второй мировой войны.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37. СССР в 1939-1941 гг.</w:t>
      </w:r>
      <w:bookmarkEnd w:id="2"/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Политика СССР в начальный период Второй мировой войны. Договор о друж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бе и границе между СССР и Германией от 28 сентября 1939 г. Вхождение в со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став СССР прибалтийских государств. Присоединение к СССР Бессарабии и Бу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ковины. Советско-финская война. Создание германского плана «Барбаросса». Подготовка Красной Армии к войне. Основные задачи третьего пятилетнего пла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на. Меры по подготовке страны к войне: формирование государственных матери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альных резервов; изменения в трудовом законодательстве; введение всеобщей воинской повинности.</w:t>
      </w:r>
    </w:p>
    <w:p w:rsidR="0029495B" w:rsidRPr="00994556" w:rsidRDefault="0029495B" w:rsidP="008C34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Идеологическая и моральная подготовка СССР к войне.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Раздел 4</w:t>
      </w:r>
      <w:r w:rsidRPr="00994556">
        <w:rPr>
          <w:rFonts w:ascii="Times New Roman" w:hAnsi="Times New Roman" w:cs="Times New Roman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Великая Отечественная война 1941-1945 гг. (5 ч)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38. Начальный период Великой Отечественной войны.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Июнь 1941 - ноябрь 1942 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Начало Великой Отечественной войны. Причины летней катастрофы 1941 г. Мобилизация страны на войну. Народное ополчение. Смоленское сражение. Ка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тастрофа на Украине. Начало блокады Ленинграда. «Дорога жизни». Битва под Москвой. Военно-стратегическое, морально-политическое и международное значение победы Красной Армии под Москвой. Зарождение антигитлеровской коалиции.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Боевые действия весной - летом 1942 г. Наступление фашистских войск на юге страны. Оборона Сталинграда. Бои за Кавказ.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Оккупационный режим на советской территории. Партизанское движение.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Перевод экономики СССР на военные рельсы. Эвакуация населения и произ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водственных мощностей на восток страны. «Все для фронта, все для победы!» Максимальная интенсификация труда. Суровая военная дисциплина на производ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стве. Создание новых образцов военной техники. Роль системы централизован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ного управления обществом в мобилизации трудовых ресурсов и экономики страны на нужды фронта.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39. Коренной перелом в Великой Отечественной войне.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Ноябрь 1942 - зима 1943 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Разгром немецко-фашистских захватчиков под Сталинградом, причины и зна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чение победы. Начало коренного перелома в Великой Отечественной и Второй мировой войне. Битва на Орловско-Курской дуге и ее значение. Завершение пе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риода коренного перелома в войне. Укрепление антифашистской коалиции. Про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блема открытия второго фронта. Тегеранская конференция, ее значение для сов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местных действий союзников.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Идеология, культура </w:t>
      </w:r>
      <w:r w:rsidRPr="009945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война.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Патриотический подъем населения в годы Ве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ликой Отечественной войны. Изменение отношения к Православной церкви со стороны властей.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40. Наступление Красной Армии на заключительном этапе Великой Отечественной войны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Освобождение советской земли. Окончательное снятие блокады Ленинграда в январе 1944 г. Операция «Багратион», освобождение Белоруссии.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Государственная политика на освобожденных территориях. Депортация народов.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Наступление Красной Армии в Восточной Европе. Открытие второго фронта. Варшавское восстание. Ялтинская конференция. Падение Берлина. Капитуляция Третьего рейха.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Антифашистское восстание в Праге. Освобождение Чехословакии советскими войсками.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41. Причины, цена и значение Великой Победы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Потсдамская конференция. Решения союзников по антигитлеровской коалиции о послевоенном миропорядке. Противоречия между союзниками и их последствия.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Парад Победы в Москве.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Участие СССР в войне с Японией. Точки зрения в российской исторической науке на характер участия СССР в войне против Японии.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Масштаб Второй мировой войны. Причины Победы. Цена Победы и итоги войны. 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Раздел 5</w:t>
      </w:r>
      <w:r w:rsidRPr="00994556">
        <w:rPr>
          <w:rFonts w:ascii="Times New Roman" w:hAnsi="Times New Roman" w:cs="Times New Roman"/>
          <w:sz w:val="24"/>
          <w:szCs w:val="24"/>
        </w:rPr>
        <w:t>.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>Советский Союз в первые послевоенные десятилетия. 1945-1964 гг. (6 ч)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42. Внешняя политика СССР и начало «холодной войны»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Причины «холодной войны». Дискуссия в современной исторической науке о мотивах и характере «холодной войны». Различия в интересах СССР и США. Пе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ремены в советско-американских отношениях. Доктрина Трумэна и «политика сдерживания СССР». «Доктрина отбрасывания». Планы военных действий против СССР с использованием ядерного оружия.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СССР и «план Маршалла». Идея ускоренного развития восточноевропейских стран с опорой на собственные силы и при поддержке СССР.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Значение конфликта между СССР и Югославией для формирования политики И.В. Сталина в Восточной Европе.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Формирование биополярного мира. Создание двух германских государств - ФРГ и ГДР. Превращение их территорий в арену противостояния войск США и Советского Союза в Европе. Вовлечение в систему союзов государств Азии.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Роль двух военно-блоковых систем в обострении международной обстановки. Локальные вооруженные конфликты.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43. Советский Союз в последние годы жизни И.В. Сталина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Постепенный переход страны на мирный путь развития. Сохранение в новых условиях мобилизационных, военных методов, основанных на жесткой централи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зации управления и распределения ресурсов. Влияние сложного положения стра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ны, в том числе на международной арене, на принятие чрезвычайных мер.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Источники высоких темпов развития экономики в послевоенное время. Про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блемы сельского хозяйства. Денежная реформа 1947 г. Итоги четвертой пятилет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ки (1946-1950).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Послевоенные репрессии. Соперничество в верхних эшелонах власти. «Ле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нинградское дело». Борьба с «космополитами». «Дело врачей».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Дискуссия о характере политического режима в СССР в работах современных ученых.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Тема 44. Первые попытки реформ и XX съезд КПСС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Смерть И.В. Сталина. Начало периода борьбы за власть в руководстве СССР, поиска новых путей развития советского общества. Объективные и субъективные причины необходимости изменения внутренней и внешней поли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тики страны.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Сложности экономического развития. Положение деревни, крестьянства. Влияние опережающих темпов развития тяжелой и военной промышленности на положение в сельском хозяйстве.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Преемники И.В. Сталина на пути преобразований. Инициативы Л.П. Берии и Г.М. Маленкова и начало осуществления реформ. Необходимость поиска новых подходов к внешней политике. Идея мирного сосуществования двух систем. Борьба в руководстве КПСС и СССР за власть. Переход политического лидерст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ва к Н.С. Хрущеву.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XX съезд КПСС, значение разоблачения культа личности И.В. Сталина для по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следующего развития общества.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Тема 45.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Изменения во внешней политике СССР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Пересмотр наследия И.В. Сталина в области внешней политики. Мирные ини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циативы СССР. Нормализация отношений между СССР и Югославией. Вопрос о заключении мирных договоров с Германией и Японией. XX съезд КПСС о возмож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ности предотвращения новой мировой войны и о мирном сосуществовании госу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дарств с различным социальным строем как «формы классовой борьбы».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Углубление военно-блокового противостояния. СССР и страны Восточной Евро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пы. Венгерские и польские события 1956 г. Берлинский кризис. Берлинская стена.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СССР </w:t>
      </w:r>
      <w:r w:rsidRPr="009945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конфликты в Азии, Африке и Латинской Америке. Карибский кризис.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Тема 46.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Советское общество конца 1950-х — начала 1960-х гг.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Противоречивые тенденции во внутренней политике СССР после XX съезда КПСС. Продолжение реабилитации жертв массовых репрессий, публикация худо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жественных и публицистических работ, освещавших ранее запретные темы.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Борьба за власть в конце 1950-х гг. Поражение лидеров «сталинской гвар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дии» и отстранение их от занимаемых постов. Концентрация власти в руках Н.С. Хрущева.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Экономика и политика в конце 1950-х - начале 1960-х гг. Итоги освоения це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линных и залежных земель, реализация жилищной программы, изменения в жиз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ни крестьянства, реформа в военной сфере. Начало освоения космоса. Админи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стративные реформы. КПСС о полной и окончательной победе социализма в СССР, переходе к созданию коммунистического общества.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Успехи и неудачи социально-экономического развития СССР в годы правле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ния Н.С. Хрущева. Нарастание противоречий в обществе. Итоги октябрьского Пленума ЦК КПСС 1964 г. Отставка Н.С. Хрущева.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Тема 47.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Духовная жизнь в СССР в 1940-1960-е гг.</w:t>
      </w:r>
      <w:bookmarkEnd w:id="3"/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От жесточайшего контроля над всеми формами творческой деятельности к «от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тепели». Сосуществование двух пластов культуры - официального, подцензурного и неофициального, существовавшего вне и помимо учреждений культуры.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Ожидание в обществе перемен после окончания Великой Отечественной вой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ны. Ужесточение партийного контроля над сферой культуры в условиях мобили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зации сил на восстановление разрушенной экономики. Постановление ЦК ВКП(б) «О журналах «Звезда» и «Ленинград».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Достижения советской науки. Борьба с «чуждыми» идейными влияниями в науке.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Изменение отношения власти к Православной церкви. Духовная жизнь в пе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риод «оттепели». VI Всемирный фестиваль молодежи и студентов.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Отступление от «оттепели». Ужесточение партийного контроля над духовной жизнью страны. «Дело» Б.Л. Пастернака. Гонения на Церковь. Достижения советского спорта.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</w:t>
      </w:r>
      <w:r w:rsidRPr="00994556">
        <w:rPr>
          <w:rFonts w:ascii="Times New Roman" w:hAnsi="Times New Roman" w:cs="Times New Roman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СССР в годы коллективного руководства. (4 ч)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Тема 48.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Политика и экономика: от реформ - к застою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Приход к власти Л.И. Брежнева. Система коллективного руководства. Восста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новление прежней вертикали власти: ЦК - обком - райком; воссоздание отрас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левых министерств.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Экономические реформы 1960-х гг. Причины необходимости пересмотра эко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номической политики. Новые ориентиры аграрной политики. Рост экономической самостоятельности предприятий. Введение хозрасчета. Рост производства. Складывание модели советского «общества потребления».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Возникновение новых сложностей в экономике. Проблемы застоя в жизни страны. Политика консервации сложившихся методов руководства. Ограничен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ность эффективности проведенных реформ. Рост зависимости страны от ввоза сельскохозяйственной продукции из-за рубежа. Нерентабельность экономики. Возрастание отставания от стран Запада в области освоения достижений науч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но-технического прогресса. Дефицит товаров народного потребления.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Тема 49.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СССР на международной арене.</w:t>
      </w:r>
      <w:r w:rsidRPr="00994556">
        <w:rPr>
          <w:rFonts w:ascii="Times New Roman" w:hAnsi="Times New Roman" w:cs="Times New Roman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1960-1970-е гг.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Начало распада «социалистического лагеря». Конфликт с Китаем. События 1968 г. в Чехословакии. Доктрина Брежнева. Обострение отношений СССР с Югославией, Албанией и Румынией.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СССР и международные конфликты. Война в Юго-Восточной Азии. Помощь СССР Северному Вьетнаму. СССР и военный конфликт на Ближнем Востоке.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Переход к политике разрядки международной напряженности. Договоры меж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ду СССР и США. Заключительный акт Совещания по безопасности и сотрудниче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ству в Европе 1975 г. Разрядка: различные точки зрения. Нарушения Советским Союзом международных обязательств в области соблюдения прав человека и ре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акция западных держав. 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Тема 50.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духовной оппозиции в СССР середины 1960-х — середины 1980-х гг.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Поиск путей обеспечения стабильности в духовной жизни советского общест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ва со стороны властей. Партийный аппарат и общество. Тезис о построении в СССР общества развитого социализма. Идеология инакомыслия и его подавле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ние. Самиздат. Правозащитная деятельность.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Отражение международных обязательств СССР по соблюдению прав челове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ка в Конституции 1977 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альтернативной идеологии; национализм; идеи ре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формирования социализма; возвращение к традициям дореволюционной Рос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сии, к корням народной жизни, к православию; либерально-демократическая мо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дель общественного развития.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Тема 51.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Углубление кризисных явлений в СССР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Провал политики разрядки. Ввод советских войск в Афганистан, последствия этого решения. Обострение отношений между СССР и США. Военные действия КНР против Вьетнама. События в Польше 1980-1981 гг. и СССР.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Деятельность Ю.В. Андропова: попытки оздоровления экономики и политики страны. Борьба с коррупцией. Ужесточение борьбы с инакомыслием. Оценка по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литики Ю.В. Андропова в научной и публицистической литературе.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Тема 52.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Наука, литература и искусство. Спорт. 1960-1980-е гг.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Достижения научной и военно-технической мысли. Приоритетные позиции СССР в ряде научных направлений и технологических разработок. Продолжение освоения космоса.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Роль книги в жизни советских людей. Развитие отечественной литературы. «Деревенская» проза. Новый взгляд на историческое прошлое.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Театр и киноискусство. Эстрада. Спорт в СССР. XXII Олимпийские игры в Москве.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</w:t>
      </w:r>
      <w:r w:rsidRPr="00994556">
        <w:rPr>
          <w:rFonts w:ascii="Times New Roman" w:hAnsi="Times New Roman" w:cs="Times New Roman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Перестройка и распад СССР.(4 ч)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Тема 53.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Политика перестройки в сфере экономики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Приход к руководству страной М.С. Горбачева. Возобновление борьбы с кор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рупцией. Обновление высшего звена правящей элиты. Стратегия ускорения как ос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нова экономических программ и причины ее провала. Кампания борьбы с пьянст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вом, ее итоги. Авария на Чернобыльской АЭС 26 апреля 1986 г. и ее последствия.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Дискуссия о путях реформирования сложившейся экономической системы. За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кон о государственном предприятии (объединении): перевод предприятий на само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окупаемость и хозрасчет. Принятие законов, разрешающих создание кооперативов и индивидуальную (частнопредпринимательскую) трудовую деятельность. Лишение райкомов и обкомов КПСС хозяйственных функций. Вопрос о причинах неудачи эко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номических преобразований в научной и публицистической литературе.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Забастовки 1989 г. Обсуждение различных вариантов решения социально- экономических проблем. Проведение денежной реформы. Кризис потребления.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Трения между союзными республиками, в том числе Россией, и союзным центром власти.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Тема 54.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гласности и демократии в СССР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Расширение гласности. Поддержка сверху - главный фактор гласности. Средства массовой информации: от единой, утвержденной сверху позиции к плюрализму мнений. Переосмысление прошлого и перспективы на будущее. Создание Комиссии по реабилитации жертв политических репрессий. Свободные дискуссии в СМИ. Проблемы статуса и привилегий номенклатуры. Стремления к демократической трансформации общества.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Политический раскол советского общества. Возникновение политических ор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ганизаций, независимых от КПСС. Ослабление позиций партийной бюрократии.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Выборы народных депутатов СССР в 1989 г. на новой основе (альтернатив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ность кандидатов, избрание трети депутатов от общественных организаций).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Консолидация сил, оппозиционных курсу перестройки, в рядах КПСС. Рост популярности Б.Н. Ельцина в обществе. Его избрание Президентом Российской Федерации. Политическое противостояние «Горбачев - Ельцин».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Тема 55.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Новое политическое мышление: достижения и проблемы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Поиск новых подходов к определению внешнеполитических задач. Идеи но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вого политического мышления. Провозглашение общечеловеческих ценностей высшим приоритетом. Признание необходимости поиска компромиссов, взаи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моприемлемых решений, учитывающих интересы всех народов и государств. Новая цель внешней политики - решение глобальных проблем современнос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ти, связанных с ядерной и экологической угрозами, развитием стран, освобо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дившихся от колониальной зависимости, а также прекращение локальных кон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фликтов.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Пути нормализации отношений с США. Новые инициативы в военной облас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ти. СССР и перемены в Азии. Вывод советских войск с афганской территории. Создание предпосылок улучшения советско-китайских отношений.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Распад системы союзов СССР. Падение советской модели социализма в странах Восточной Европы. Дискуссии об итогах политики, основанной на новом политическом мышлении.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Тема 56.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Кризис и распад советского общества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Обострение межнациональных конфликтов. Причины кризиса в межнацио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нальных отношениях в СССР. Превращение националистических партий и движе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ний в союзников радикальных сторонников ускоренного осуществления рыноч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ных реформ и демократизации в России.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Развитие кризиса Союза ССР. Обострение противоречий между Арменией и Азербайджаном из-за Нагорного Карабаха. Оформление в Латвии и Эстонии на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родных фронтов, в Литве - организации «Саюдис», выступавших за выход этих республик из состава СССР. Очаги напряженности в Узбекистане, Южной Осетии, Грузии, Молдавии. Вытеснение некоренного, особенно русского, населения из национальных республик. Вооруженные столкновения между воинскими частями Союза ССР и сторонниками независимости в ряде республик.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Принятие союзными республиками деклараций о суверенитете. Принятие Декларации о суверенитете РСФСР (12 июня 1990 г.).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Итоги мартовского 1991 г. референдума СССР об отношении граждан к со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хранению Союза. Попытка переворота в СССР в августе 1991 г., ее итоги и по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следствия.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Распад СССР. Обсуждение вопроса о создании конфедерации - Союза суве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ренных государств (ССГ) с сохранением системы центральной президентской власти. Создание Содружества Независимых Государств (СНГ).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8</w:t>
      </w:r>
      <w:r w:rsidRPr="00994556">
        <w:rPr>
          <w:rFonts w:ascii="Times New Roman" w:hAnsi="Times New Roman" w:cs="Times New Roman"/>
          <w:sz w:val="24"/>
          <w:szCs w:val="24"/>
        </w:rPr>
        <w:t xml:space="preserve">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Россия на рубеже XX - XXI вв. (5 ч)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Тема 57.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 реформ и политический кризис 1993 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Сложное положение экономики России в начале 1990-х гг.: нехватка товаров первой необходимости; быстрый рост безработицы, кризис государственных за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казов для предприятий тяжелой промышленности и ВПК; расстройство внешних экономических связей после роспуска Совета Экономической Взаимопомощи (СЭВ) и распада СССР.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Опыт «шоковой терапии». Либерализация цен. Снятие ограничения на част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нопредпринимательскую деятельность, в том числе в сфере торговли. Проведе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ние приватизации. Структурная перестройка экономики. Плюсы (сбалансирова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ние спроса и потребления; устранение угрозы голода; выправление перекосов в развитии экономики; пробуждение хозяйственной инициативы; открытие новых сфер для самореализации людей; возросшая степень открытости общества) и минусы (быстрый рост цен; падение уровня жизни; неэффективность для граж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дан ваучерной приватизации; нестабильность курса рубля; выход внешнеторго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вых операций из-под контроля государства; удар по наукоемким отраслям, обо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ронной промышленности, образованию и здравоохранению) реформ.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Отношение к проводившимся реформам - главный критерий размежевания по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литических сил. Рост оппозиции к курсу Президента России и правительства. Заба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стовки 1992 г. Углубление поляризации политических сил. Политический и конститу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ционный кризис 1993 г. Страна на грани гражданской войны. Противостояние Президента и Верховного Совета. Октябрьские события 1993 г., их итоги. Прекраще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ние деятельности Советов и ликвидация советской формы государственного устрой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ства. Новая Конституция России. Итоги выборов в Государственную Думу (1993).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Тема 58.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Общественно-политические проблемы России во второй половине 1990-х гг.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Обострение отношений между центром власти в Москве и субъектами Феде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рации. Подписание Федеративного договора 31 марта 1992 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Начало чеченского конфликта. Исламский фундаментализм.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Выборы 1996 г., их результаты и влияние на политическую жизнь. Предпри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ниматели как новая сила на политической арене страны. Финансово-промышлен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ные группы (ФПГ). Возникновение медиа-холдингов.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Политическое развитие России после выборов 1996 г.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Попытки коррекции курса реформ. Ограниченность результатов стабилиза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ции. Рост преступности и криминализации в экономике. Образование неблаго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приятной ситуации для зарубежных инвестиций. Проблема своевременной вы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платы зарплат бюджетникам. Приток беженцев из бывших союзных республик.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Объявление дефолта, его последствия. Назначение главой правительства Е.М. Примакова, шаги по стабилизации экономики.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 xml:space="preserve">Тема 59. </w:t>
      </w:r>
      <w:r w:rsidRPr="00994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Россия на рубеже веков: по пути стабилизации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Вторжение отрядов боевиков на территорию Дагестана. Террористические акты в ряде городов России. Контртеррористическая операция. Проблема бежен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цев из зон военных действий.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Парламентские и президентские выборы 1999-2000 гг. Появление на поли</w:t>
      </w:r>
      <w:r w:rsidRPr="00994556">
        <w:rPr>
          <w:rFonts w:ascii="Times New Roman" w:hAnsi="Times New Roman" w:cs="Times New Roman"/>
          <w:color w:val="000000"/>
          <w:sz w:val="24"/>
          <w:szCs w:val="24"/>
        </w:rPr>
        <w:softHyphen/>
        <w:t>тической арене движений «Единство», «Отечество - вся Россия». Отставка Б.Н. Ельцина. В.В. Путин во главе страны.</w:t>
      </w:r>
    </w:p>
    <w:p w:rsidR="0029495B" w:rsidRPr="00994556" w:rsidRDefault="0029495B" w:rsidP="008C347D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color w:val="000000"/>
          <w:sz w:val="24"/>
          <w:szCs w:val="24"/>
        </w:rPr>
        <w:t>Объединение «Единства» и «Отечество - вся Россия» в партию «Единая Россия». Народно-патриотический блок «Родина». Итоги выборов 2003-2004 гг.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Путь реформ и стабилизации. Утверждение государственной символики Рос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сии. Принятие «Концепции национальной безопасности Российской Федерации», военной доктрины и доктрины информационной безопасности. Меры по укрепле</w:t>
      </w:r>
      <w:r w:rsidRPr="00994556">
        <w:rPr>
          <w:rFonts w:ascii="Times New Roman" w:hAnsi="Times New Roman" w:cs="Times New Roman"/>
          <w:sz w:val="24"/>
          <w:szCs w:val="24"/>
        </w:rPr>
        <w:softHyphen/>
        <w:t xml:space="preserve">нию вертикали власти. Усиление правовой базы реформ - гражданского, уголовно-административного </w:t>
      </w:r>
      <w:r w:rsidRPr="0099455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94556">
        <w:rPr>
          <w:rFonts w:ascii="Times New Roman" w:hAnsi="Times New Roman" w:cs="Times New Roman"/>
          <w:sz w:val="24"/>
          <w:szCs w:val="24"/>
        </w:rPr>
        <w:t xml:space="preserve"> пенсионного законодательства. Активизация борьбы </w:t>
      </w:r>
      <w:r w:rsidRPr="00994556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994556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Pr="00994556">
        <w:rPr>
          <w:rFonts w:ascii="Times New Roman" w:hAnsi="Times New Roman" w:cs="Times New Roman"/>
          <w:sz w:val="24"/>
          <w:szCs w:val="24"/>
        </w:rPr>
        <w:t>коррупцией, криминалитетом, нелегальными операциями коммерческих структур. Ужесточение регулирования миграционных потоков. Реорганизация силовых ведомств. Реформа Вооруженных сил.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Новая модель отношений власти и общества.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Тема 60. </w:t>
      </w:r>
      <w:r w:rsidRPr="00994556">
        <w:rPr>
          <w:rFonts w:ascii="Times New Roman" w:hAnsi="Times New Roman" w:cs="Times New Roman"/>
          <w:b/>
          <w:bCs/>
          <w:sz w:val="24"/>
          <w:szCs w:val="24"/>
        </w:rPr>
        <w:t>Новый этап в развитии Российской Федерации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Курс на стабильный экономический рост. Сокращение внешней задолженно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сти, рост уровня жизни и решение социальных проблем. Национальный проект «Здоровье», меры по повышению рождаемости. Национальные проекты «Доступ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ное и комфортное жилье», «Развитие агропромышленного комплекса», «Образова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ние». Новая стратегия развития страны: создание госкорпораций, государствен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ное регулирование рыночной экономики. Реформа аппарата управления. Избирательная реформа, создание Общественной палаты. Парламентские (2007) и президентские выборы (2008) и их итоги. Избрание Д.А. Медведева Президен- юм Российской Федерации. Россия в условиях глобального кризиса.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Тема 61. </w:t>
      </w:r>
      <w:r w:rsidRPr="00994556">
        <w:rPr>
          <w:rFonts w:ascii="Times New Roman" w:hAnsi="Times New Roman" w:cs="Times New Roman"/>
          <w:b/>
          <w:bCs/>
          <w:sz w:val="24"/>
          <w:szCs w:val="24"/>
        </w:rPr>
        <w:t>Внешняя политика Российской Федерации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Международное положение Российской Федерации после распада СССР. Российская Федерация - правопреемница СССР. Проблема определения новых задач внешнеполитической деятельности. Необходимость встраивания России в систему развивающихся на основе конкуренции мирохозяйственных отношений, налаживания сотрудничества с международными финансовыми институтами. Проблема обеспечения безопасности через продолжение процесса согласован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ного сокращения вооружений, развития партнерских отношений с НАТО.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Поиск взаимопонимания между Россией и Западом. Россия и «Большая се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мерка». Превращение «семерки» в «восьмерку». Новые проблемы во взаимоотно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шениях Россия - Запад. Попытки политического давления на Россию со стороны Запада. Расширение НАТО на восток.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Смена приоритетов российской дипломатии. Россия и страны СНГ. Россия и Белоруссия - движение к союзу: достижения и проблемы.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Россия на международной арене в начале XXI в. Соглашение (2000) об обра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зовании Евроазиатского экономического сообщества в составе России, Белорус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сии, Казахстана, Киргизии и Таджикистана.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Новая ситуация в мире после 11 сентября 2001 г. Борьба с международным терроризмом.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Крупные международные проекты с участием России. Обострение отношений с США. Грузино-осетинский конфликт (август 2008). «Перезагрузка» отношений России и США.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994556">
        <w:rPr>
          <w:rFonts w:ascii="Times New Roman" w:hAnsi="Times New Roman" w:cs="Times New Roman"/>
          <w:b/>
          <w:bCs/>
          <w:sz w:val="24"/>
          <w:szCs w:val="24"/>
        </w:rPr>
        <w:t>62. Духовная жизнь России к началу XXI в.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Влияние на духовную жизнь страны социальных и культурных перемен, про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исходивших в российском обществе в постсоветский период.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Сокращение государственных расходов на развитие культуры. Коммерциали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зация культуры и досуга и их последствия.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Новые течения в молодежной культуре, тенденции к ее вестернизации. Раз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витие отечественной массовой культуры.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Рост интереса к отечественному культурному и духовному наследию, к рели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гиозным и светским традициям. Развитие сферы религиозного образования и воспитания. Обращение к историко-культурному наследию страны. Процесс ду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ховного переосмысления прошлого.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Рост многообразия форм творчества. Отечественная культура и постмодер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низм. Театр, музыка, кино. Живопись, архитектура, скульптура: новый традицио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нализм и новое искусство. Интернет. Государственные программы в области культуры. Спорт в Российской Федерации.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pacing w:val="-7"/>
          <w:sz w:val="24"/>
          <w:szCs w:val="24"/>
        </w:rPr>
      </w:pPr>
      <w:r w:rsidRPr="00994556">
        <w:rPr>
          <w:rFonts w:ascii="Times New Roman" w:hAnsi="Times New Roman" w:cs="Times New Roman"/>
          <w:spacing w:val="-7"/>
          <w:sz w:val="24"/>
          <w:szCs w:val="24"/>
        </w:rPr>
        <w:t xml:space="preserve"> Всеобщая история.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-7"/>
          <w:sz w:val="24"/>
          <w:szCs w:val="24"/>
        </w:rPr>
        <w:t>История как наука</w:t>
      </w:r>
      <w:r w:rsidRPr="00994556">
        <w:rPr>
          <w:rFonts w:ascii="Times New Roman" w:hAnsi="Times New Roman" w:cs="Times New Roman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spacing w:val="-4"/>
          <w:sz w:val="24"/>
          <w:szCs w:val="24"/>
        </w:rPr>
        <w:t>(2 час)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История в системе гуманитарных наук, Основные концепции </w:t>
      </w:r>
      <w:r w:rsidRPr="00994556">
        <w:rPr>
          <w:rFonts w:ascii="Times New Roman" w:hAnsi="Times New Roman" w:cs="Times New Roman"/>
          <w:spacing w:val="-2"/>
          <w:sz w:val="24"/>
          <w:szCs w:val="24"/>
        </w:rPr>
        <w:t>исторического развития человечества: историко-культурологиче-</w:t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t>ские (цивилизационные) теории, теория модернизации, форма-ционная теория.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-7"/>
          <w:sz w:val="24"/>
          <w:szCs w:val="24"/>
        </w:rPr>
        <w:t>Предцивилизационная стадия истории человечества</w:t>
      </w:r>
      <w:r w:rsidRPr="00994556">
        <w:rPr>
          <w:rFonts w:ascii="Times New Roman" w:hAnsi="Times New Roman" w:cs="Times New Roman"/>
          <w:sz w:val="24"/>
          <w:szCs w:val="24"/>
        </w:rPr>
        <w:t xml:space="preserve"> (</w:t>
      </w:r>
      <w:r w:rsidRPr="00994556">
        <w:rPr>
          <w:rFonts w:ascii="Times New Roman" w:hAnsi="Times New Roman" w:cs="Times New Roman"/>
          <w:spacing w:val="-7"/>
          <w:sz w:val="24"/>
          <w:szCs w:val="24"/>
        </w:rPr>
        <w:t>2 часа)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4"/>
          <w:sz w:val="24"/>
          <w:szCs w:val="24"/>
        </w:rPr>
        <w:t xml:space="preserve">Современные научные концепции происхождения человека </w:t>
      </w:r>
      <w:r w:rsidRPr="00994556">
        <w:rPr>
          <w:rFonts w:ascii="Times New Roman" w:hAnsi="Times New Roman" w:cs="Times New Roman"/>
          <w:sz w:val="24"/>
          <w:szCs w:val="24"/>
        </w:rPr>
        <w:t xml:space="preserve">и общества. Природное и социальное в человеке и человеческом 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>сообществе первобытной эпохи.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-1"/>
          <w:sz w:val="24"/>
          <w:szCs w:val="24"/>
        </w:rPr>
        <w:t>Политическая революция. Изменения в укладе жизни и фор-мих социальных связей. Родоплеменные отношения.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-8"/>
          <w:sz w:val="24"/>
          <w:szCs w:val="24"/>
        </w:rPr>
        <w:t>Цивилизации Древнего мира и Средневековья</w:t>
      </w:r>
      <w:r w:rsidRPr="00994556">
        <w:rPr>
          <w:rFonts w:ascii="Times New Roman" w:hAnsi="Times New Roman" w:cs="Times New Roman"/>
          <w:sz w:val="24"/>
          <w:szCs w:val="24"/>
        </w:rPr>
        <w:t xml:space="preserve">  </w:t>
      </w:r>
      <w:r w:rsidRPr="00994556">
        <w:rPr>
          <w:rFonts w:ascii="Times New Roman" w:hAnsi="Times New Roman" w:cs="Times New Roman"/>
          <w:spacing w:val="-8"/>
          <w:sz w:val="24"/>
          <w:szCs w:val="24"/>
        </w:rPr>
        <w:t>(10 часов)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Архаичные цивилизации древности и особенности их мате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2"/>
          <w:sz w:val="24"/>
          <w:szCs w:val="24"/>
        </w:rPr>
        <w:t>риальной культуры. Развитие государственности и форм социаль</w:t>
      </w:r>
      <w:r w:rsidRPr="00994556">
        <w:rPr>
          <w:rFonts w:ascii="Times New Roman" w:hAnsi="Times New Roman" w:cs="Times New Roman"/>
          <w:spacing w:val="-2"/>
          <w:sz w:val="24"/>
          <w:szCs w:val="24"/>
        </w:rPr>
        <w:softHyphen/>
        <w:t>ной организации. Значение рабовладения в Древнем мире. Мифо</w:t>
      </w:r>
      <w:r w:rsidRPr="0099455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15"/>
          <w:sz w:val="24"/>
          <w:szCs w:val="24"/>
        </w:rPr>
        <w:t xml:space="preserve">логическая картина мира. Возникновение письменности 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>И накопление знаний.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Античные цивилизации Средиземноморья. Полисная полити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 xml:space="preserve">ко-правовая организация и социальная структура. Демократия </w:t>
      </w:r>
      <w:r w:rsidRPr="00994556">
        <w:rPr>
          <w:rFonts w:ascii="Times New Roman" w:hAnsi="Times New Roman" w:cs="Times New Roman"/>
          <w:sz w:val="24"/>
          <w:szCs w:val="24"/>
        </w:rPr>
        <w:t>и тирания. Римская республика и империя. Римское право. Фор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>мирование научной формы мышления в античном обществе. Фи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softHyphen/>
        <w:t>лософское наследие Древней Греции и Рима.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1"/>
          <w:sz w:val="24"/>
          <w:szCs w:val="24"/>
        </w:rPr>
        <w:t xml:space="preserve">Возникновение религиозной картины мира. Формирование 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>индо-буддийской, китайско-конфуцианской, иудео-христиан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994556">
        <w:rPr>
          <w:rFonts w:ascii="Times New Roman" w:hAnsi="Times New Roman" w:cs="Times New Roman"/>
          <w:sz w:val="24"/>
          <w:szCs w:val="24"/>
        </w:rPr>
        <w:t>ской духовных традиций. Социальные нормы, духовные ценно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2"/>
          <w:sz w:val="24"/>
          <w:szCs w:val="24"/>
        </w:rPr>
        <w:t>сти, философская мысль в древних цивилизациях Востока. Утвер</w:t>
      </w:r>
      <w:r w:rsidRPr="0099455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94556">
        <w:rPr>
          <w:rFonts w:ascii="Times New Roman" w:hAnsi="Times New Roman" w:cs="Times New Roman"/>
          <w:sz w:val="24"/>
          <w:szCs w:val="24"/>
        </w:rPr>
        <w:t xml:space="preserve">ждение органического представления об обществе. Циклическое 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>и линейное восприятие исторического времени. Мировоззренче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2"/>
          <w:sz w:val="24"/>
          <w:szCs w:val="24"/>
        </w:rPr>
        <w:t>ские особенности раннего христианства.</w:t>
      </w:r>
      <w:r w:rsidRPr="00994556">
        <w:rPr>
          <w:rFonts w:ascii="Times New Roman" w:hAnsi="Times New Roman" w:cs="Times New Roman"/>
          <w:sz w:val="24"/>
          <w:szCs w:val="24"/>
        </w:rPr>
        <w:tab/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2"/>
          <w:sz w:val="24"/>
          <w:szCs w:val="24"/>
        </w:rPr>
        <w:t xml:space="preserve">Возникновение исламской цивилизации. Социальные нормы 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>и мотивы общественного поведения человека в исламском обще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t>стве. Социокультурные особенности арабского и тюркского обще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>ства. Исламская духовная культура и философская мысль в эпоху Средневековья.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Христианская средневековая цивилизация в Европе. Склады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t xml:space="preserve">вание западноевропейского и восточноевропейского регионов цивилизационного развития. Социокультурное и политическое 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 xml:space="preserve">влияние Византии. Особенности социальной этики, отношения </w:t>
      </w:r>
      <w:r w:rsidRPr="00994556">
        <w:rPr>
          <w:rFonts w:ascii="Times New Roman" w:hAnsi="Times New Roman" w:cs="Times New Roman"/>
          <w:spacing w:val="-2"/>
          <w:sz w:val="24"/>
          <w:szCs w:val="24"/>
        </w:rPr>
        <w:t xml:space="preserve">к труду и собственности, правовой культуры, духовных ценностей </w:t>
      </w:r>
      <w:r w:rsidRPr="00994556">
        <w:rPr>
          <w:rFonts w:ascii="Times New Roman" w:hAnsi="Times New Roman" w:cs="Times New Roman"/>
          <w:sz w:val="24"/>
          <w:szCs w:val="24"/>
        </w:rPr>
        <w:t>в католической и православной традициях.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Становление и развитие сословно-корпоративного строя в ев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ропейском средневековом обществе. Феодализм как система со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циальной организации и властных отношений. Возрождение им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перской идеи и образование централизованных государств. Роль Церкви в европейском обществе. Культурное и философское на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>следие европейского Средневековья.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-1"/>
          <w:sz w:val="24"/>
          <w:szCs w:val="24"/>
        </w:rPr>
        <w:t xml:space="preserve">Традиционное общество на Западе и Востоке: универсальные </w:t>
      </w:r>
      <w:r w:rsidRPr="00994556">
        <w:rPr>
          <w:rFonts w:ascii="Times New Roman" w:hAnsi="Times New Roman" w:cs="Times New Roman"/>
          <w:sz w:val="24"/>
          <w:szCs w:val="24"/>
        </w:rPr>
        <w:t>особенности социальных связей, экономической жизни, полити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ческих отношений. Своеобразие европейской средневековой ци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t xml:space="preserve">вилизации, характер ее развития. Социально-психологический, 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t>демографический, политический кризис европейского тради</w:t>
      </w:r>
      <w:r w:rsidRPr="0099455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2"/>
          <w:sz w:val="24"/>
          <w:szCs w:val="24"/>
        </w:rPr>
        <w:t xml:space="preserve">ционного общества в </w:t>
      </w:r>
      <w:r w:rsidRPr="00994556">
        <w:rPr>
          <w:rFonts w:ascii="Times New Roman" w:hAnsi="Times New Roman" w:cs="Times New Roman"/>
          <w:spacing w:val="-2"/>
          <w:sz w:val="24"/>
          <w:szCs w:val="24"/>
          <w:lang w:val="en-US"/>
        </w:rPr>
        <w:t>XIV</w:t>
      </w:r>
      <w:r w:rsidRPr="00994556">
        <w:rPr>
          <w:rFonts w:ascii="Times New Roman" w:hAnsi="Times New Roman" w:cs="Times New Roman"/>
          <w:spacing w:val="-2"/>
          <w:sz w:val="24"/>
          <w:szCs w:val="24"/>
        </w:rPr>
        <w:t>—</w:t>
      </w:r>
      <w:r w:rsidRPr="00994556">
        <w:rPr>
          <w:rFonts w:ascii="Times New Roman" w:hAnsi="Times New Roman" w:cs="Times New Roman"/>
          <w:spacing w:val="-2"/>
          <w:sz w:val="24"/>
          <w:szCs w:val="24"/>
          <w:lang w:val="en-US"/>
        </w:rPr>
        <w:t>XV</w:t>
      </w:r>
      <w:r w:rsidRPr="00994556">
        <w:rPr>
          <w:rFonts w:ascii="Times New Roman" w:hAnsi="Times New Roman" w:cs="Times New Roman"/>
          <w:spacing w:val="-2"/>
          <w:sz w:val="24"/>
          <w:szCs w:val="24"/>
        </w:rPr>
        <w:t xml:space="preserve"> вв. Предпосылки начала процесса </w:t>
      </w:r>
      <w:r w:rsidRPr="00994556">
        <w:rPr>
          <w:rFonts w:ascii="Times New Roman" w:hAnsi="Times New Roman" w:cs="Times New Roman"/>
          <w:sz w:val="24"/>
          <w:szCs w:val="24"/>
        </w:rPr>
        <w:t>модернизации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Новое время: эпоха модернизации (10 часов)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Понятие «Новое время». Модернизация как процесс перехода </w:t>
      </w:r>
      <w:r w:rsidRPr="00994556">
        <w:rPr>
          <w:rFonts w:ascii="Times New Roman" w:hAnsi="Times New Roman" w:cs="Times New Roman"/>
          <w:spacing w:val="-2"/>
          <w:sz w:val="24"/>
          <w:szCs w:val="24"/>
        </w:rPr>
        <w:t>от традиционного к индустриальному обществу.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Великие географические открытия и начало европейской ко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t>лониальной экспансии. Формирование нового пространственно</w:t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>го восприятия мира.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Изменение роли технологических и экономических факторов 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>общественного развития в ходе модернизации. Торговый и ману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softHyphen/>
        <w:t>фактурный капитализм. Новации в образе жизни, характере мыш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94556">
        <w:rPr>
          <w:rFonts w:ascii="Times New Roman" w:hAnsi="Times New Roman" w:cs="Times New Roman"/>
          <w:sz w:val="24"/>
          <w:szCs w:val="24"/>
        </w:rPr>
        <w:t xml:space="preserve">ления, ценностных ориентирах и социальных нормах в эпоху </w:t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t>Возрождения и Реформации. Конфессиональный раскол евро</w:t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softHyphen/>
        <w:t xml:space="preserve">пейского общества. Влияние католицизма и протестантизма на </w:t>
      </w:r>
      <w:r w:rsidRPr="00994556">
        <w:rPr>
          <w:rFonts w:ascii="Times New Roman" w:hAnsi="Times New Roman" w:cs="Times New Roman"/>
          <w:spacing w:val="-2"/>
          <w:sz w:val="24"/>
          <w:szCs w:val="24"/>
        </w:rPr>
        <w:t>политическую культуру общества, социальную психологию, эсте</w:t>
      </w:r>
      <w:r w:rsidRPr="0099455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94556">
        <w:rPr>
          <w:rFonts w:ascii="Times New Roman" w:hAnsi="Times New Roman" w:cs="Times New Roman"/>
          <w:sz w:val="24"/>
          <w:szCs w:val="24"/>
        </w:rPr>
        <w:t>тическое мировосприятие.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От сословно-представительных монархий к абсолютизму -</w:t>
      </w:r>
      <w:r w:rsidRPr="00994556">
        <w:rPr>
          <w:rFonts w:ascii="Times New Roman" w:hAnsi="Times New Roman" w:cs="Times New Roman"/>
          <w:spacing w:val="4"/>
          <w:sz w:val="24"/>
          <w:szCs w:val="24"/>
        </w:rPr>
        <w:t xml:space="preserve">эволюция европейской государственности, ее идеологических </w:t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t xml:space="preserve">и правовых основ. Возникновение концепции государственного </w:t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t>суверенитета.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pacing w:val="7"/>
          <w:sz w:val="24"/>
          <w:szCs w:val="24"/>
        </w:rPr>
      </w:pPr>
      <w:r w:rsidRPr="00994556">
        <w:rPr>
          <w:rFonts w:ascii="Times New Roman" w:hAnsi="Times New Roman" w:cs="Times New Roman"/>
          <w:spacing w:val="-3"/>
          <w:sz w:val="24"/>
          <w:szCs w:val="24"/>
        </w:rPr>
        <w:t xml:space="preserve">Буржуазные революции </w:t>
      </w:r>
      <w:r w:rsidRPr="00994556">
        <w:rPr>
          <w:rFonts w:ascii="Times New Roman" w:hAnsi="Times New Roman" w:cs="Times New Roman"/>
          <w:spacing w:val="-3"/>
          <w:sz w:val="24"/>
          <w:szCs w:val="24"/>
          <w:lang w:val="en-US"/>
        </w:rPr>
        <w:t>XVII</w:t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t>—ХГХ вв. Философско-мировоз</w:t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t>зренческие основы Просвещения. Формирование конституцио</w:t>
      </w:r>
      <w:r w:rsidRPr="00994556">
        <w:rPr>
          <w:rFonts w:ascii="Times New Roman" w:hAnsi="Times New Roman" w:cs="Times New Roman"/>
          <w:spacing w:val="1"/>
          <w:sz w:val="24"/>
          <w:szCs w:val="24"/>
        </w:rPr>
        <w:softHyphen/>
        <w:t>нализма как правовой идеологии и системы правоотношений. Становление гражданского общества; Возникновение классических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 xml:space="preserve"> идеологических доктрин: либерализм, консерватизм, социализм</w:t>
      </w:r>
      <w:r w:rsidRPr="00994556">
        <w:rPr>
          <w:rFonts w:ascii="Times New Roman" w:hAnsi="Times New Roman" w:cs="Times New Roman"/>
          <w:spacing w:val="-4"/>
          <w:sz w:val="24"/>
          <w:szCs w:val="24"/>
        </w:rPr>
        <w:t xml:space="preserve">, анархизм. Марксизм и рабочее революционное движение. 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-1"/>
          <w:sz w:val="24"/>
          <w:szCs w:val="24"/>
        </w:rPr>
        <w:t xml:space="preserve">Технический прогресс в </w:t>
      </w:r>
      <w:r w:rsidRPr="00994556">
        <w:rPr>
          <w:rFonts w:ascii="Times New Roman" w:hAnsi="Times New Roman" w:cs="Times New Roman"/>
          <w:spacing w:val="-1"/>
          <w:sz w:val="24"/>
          <w:szCs w:val="24"/>
          <w:lang w:val="en-US"/>
        </w:rPr>
        <w:t>XVIII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 xml:space="preserve"> - середине </w:t>
      </w:r>
      <w:r w:rsidRPr="00994556">
        <w:rPr>
          <w:rFonts w:ascii="Times New Roman" w:hAnsi="Times New Roman" w:cs="Times New Roman"/>
          <w:spacing w:val="-1"/>
          <w:sz w:val="24"/>
          <w:szCs w:val="24"/>
          <w:lang w:val="en-US"/>
        </w:rPr>
        <w:t>XIX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 xml:space="preserve"> в. Промышлен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94556">
        <w:rPr>
          <w:rFonts w:ascii="Times New Roman" w:hAnsi="Times New Roman" w:cs="Times New Roman"/>
          <w:sz w:val="24"/>
          <w:szCs w:val="24"/>
        </w:rPr>
        <w:t xml:space="preserve">ный переворот. Развитие капиталистических отношений и изменение структуры индустриального общества в </w:t>
      </w:r>
      <w:r w:rsidRPr="0099455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94556">
        <w:rPr>
          <w:rFonts w:ascii="Times New Roman" w:hAnsi="Times New Roman" w:cs="Times New Roman"/>
          <w:sz w:val="24"/>
          <w:szCs w:val="24"/>
        </w:rPr>
        <w:t xml:space="preserve"> в. 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>Эволюция традиционных социальных групп в ин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дустриальном обществе. Формирование в европейских странах </w:t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t>различных моделей перехода от традиционного к индустриально</w:t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8"/>
          <w:sz w:val="24"/>
          <w:szCs w:val="24"/>
        </w:rPr>
        <w:t>му обществу.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Мировосприятие человека индустриального общества. Фор</w:t>
      </w:r>
      <w:r w:rsidRPr="00994556">
        <w:rPr>
          <w:rFonts w:ascii="Times New Roman" w:hAnsi="Times New Roman" w:cs="Times New Roman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t>мирование классической научной картины мира — от научной ре</w:t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 xml:space="preserve">волюции </w:t>
      </w:r>
      <w:r w:rsidRPr="00994556">
        <w:rPr>
          <w:rFonts w:ascii="Times New Roman" w:hAnsi="Times New Roman" w:cs="Times New Roman"/>
          <w:spacing w:val="2"/>
          <w:sz w:val="24"/>
          <w:szCs w:val="24"/>
          <w:lang w:val="en-US"/>
        </w:rPr>
        <w:t>XVII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 xml:space="preserve"> в. к торжеству позитивизма в </w:t>
      </w:r>
      <w:r w:rsidRPr="00994556">
        <w:rPr>
          <w:rFonts w:ascii="Times New Roman" w:hAnsi="Times New Roman" w:cs="Times New Roman"/>
          <w:spacing w:val="2"/>
          <w:sz w:val="24"/>
          <w:szCs w:val="24"/>
          <w:lang w:val="en-US"/>
        </w:rPr>
        <w:t>XIX</w:t>
      </w:r>
      <w:r w:rsidRPr="00994556">
        <w:rPr>
          <w:rFonts w:ascii="Times New Roman" w:hAnsi="Times New Roman" w:cs="Times New Roman"/>
          <w:spacing w:val="2"/>
          <w:sz w:val="24"/>
          <w:szCs w:val="24"/>
        </w:rPr>
        <w:t xml:space="preserve"> в. Культурное </w:t>
      </w:r>
      <w:r w:rsidRPr="00994556">
        <w:rPr>
          <w:rFonts w:ascii="Times New Roman" w:hAnsi="Times New Roman" w:cs="Times New Roman"/>
          <w:sz w:val="24"/>
          <w:szCs w:val="24"/>
        </w:rPr>
        <w:t>и философское наследие Нового времени.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pacing w:val="-3"/>
          <w:sz w:val="24"/>
          <w:szCs w:val="24"/>
        </w:rPr>
        <w:t xml:space="preserve">Эволюция системы международных отношений в конце </w:t>
      </w:r>
      <w:r w:rsidRPr="00994556">
        <w:rPr>
          <w:rFonts w:ascii="Times New Roman" w:hAnsi="Times New Roman" w:cs="Times New Roman"/>
          <w:spacing w:val="-3"/>
          <w:sz w:val="24"/>
          <w:szCs w:val="24"/>
          <w:lang w:val="en-US"/>
        </w:rPr>
        <w:t>XV</w:t>
      </w:r>
      <w:r w:rsidRPr="00994556">
        <w:rPr>
          <w:rFonts w:ascii="Times New Roman" w:hAnsi="Times New Roman" w:cs="Times New Roman"/>
          <w:spacing w:val="-3"/>
          <w:sz w:val="24"/>
          <w:szCs w:val="24"/>
        </w:rPr>
        <w:t xml:space="preserve"> — 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 xml:space="preserve">середине </w:t>
      </w:r>
      <w:r w:rsidRPr="00994556">
        <w:rPr>
          <w:rFonts w:ascii="Times New Roman" w:hAnsi="Times New Roman" w:cs="Times New Roman"/>
          <w:spacing w:val="-1"/>
          <w:sz w:val="24"/>
          <w:szCs w:val="24"/>
          <w:lang w:val="en-US"/>
        </w:rPr>
        <w:t>XIX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t xml:space="preserve"> в. Зарождение международного права. Роль геопо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softHyphen/>
        <w:t>литических факторов в международных отношениях Нового вре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softHyphen/>
        <w:t>мени. Колониальный раздел мира. Традиционные общества Вос</w:t>
      </w:r>
      <w:r w:rsidRPr="0099455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94556">
        <w:rPr>
          <w:rFonts w:ascii="Times New Roman" w:hAnsi="Times New Roman" w:cs="Times New Roman"/>
          <w:sz w:val="24"/>
          <w:szCs w:val="24"/>
        </w:rPr>
        <w:t>тока в условиях европейской колониальной экспансии.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Развитие индустриальных стран в 1920-1930гг (8 часов).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Государства демократии – США, Англия и Франция. Последствия Первой мировой войны для стран Запада. США: от процветания к кризису. Меры государственного регулирования экономики. «Новый курс» Ф.Д. Рузвельта. Опыт выхода из кризиса Англии и Франции. Фашизм в Италии и Германии, милитаристское государство Япония. Советское общество в 1920-е гг. Переход от политики «Военного коммунизма» к НЭПу. Создание  СССР. Борьба за власть в 20-е гг. Советская модель модернизации. Индустриализация. Коллективизация. Сталинизм и его особенности. Террор 1930 гг. Итоги развития СССР в 1920-1930-е гг.</w:t>
      </w:r>
      <w:r w:rsidRPr="00994556">
        <w:rPr>
          <w:rFonts w:ascii="Times New Roman" w:hAnsi="Times New Roman" w:cs="Times New Roman"/>
          <w:color w:val="00008B"/>
          <w:sz w:val="24"/>
          <w:szCs w:val="24"/>
        </w:rPr>
        <w:t xml:space="preserve"> </w:t>
      </w:r>
      <w:r w:rsidRPr="00994556">
        <w:rPr>
          <w:rFonts w:ascii="Times New Roman" w:hAnsi="Times New Roman" w:cs="Times New Roman"/>
          <w:sz w:val="24"/>
          <w:szCs w:val="24"/>
        </w:rPr>
        <w:t>Противоречия мира между двумя мировыми войнами. Возникновение очагов военной угрозы в Европе и Азии. Проблемы коллективной безопасности в Европе. Расширение фашистской угрозы и политика умиротворения агрессора. Мюнхенский сговор. Советско-Германские отношения накануне Второй мировой войны. Начало  Второй мировой войны. Политика СССР в 1939-1940 гг.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 Ускорение научно-технического развития и его последствия(8)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Технологии новой эпохи. Информационное общество: основные черты. Глобализация мировой экономики и ее последствия.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Мир в индустриальную эпоху: конец XIX - середина XX века (10 часов)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i/>
          <w:iCs/>
          <w:spacing w:val="-20"/>
          <w:sz w:val="24"/>
          <w:szCs w:val="24"/>
        </w:rPr>
        <w:t>Второй технологический переворот и становление индустриального произ</w:t>
      </w:r>
      <w:r w:rsidRPr="00994556">
        <w:rPr>
          <w:rFonts w:ascii="Times New Roman" w:hAnsi="Times New Roman" w:cs="Times New Roman"/>
          <w:i/>
          <w:iCs/>
          <w:spacing w:val="-20"/>
          <w:sz w:val="24"/>
          <w:szCs w:val="24"/>
        </w:rPr>
        <w:softHyphen/>
        <w:t>водства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Причины ускорения научно-техни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ческого развития в XX веке.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Основные достижения второго тех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нологического переворота.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i/>
          <w:iCs/>
          <w:spacing w:val="-20"/>
          <w:sz w:val="24"/>
          <w:szCs w:val="24"/>
        </w:rPr>
        <w:t>Второй технологический переворот и становление индустриального произ</w:t>
      </w:r>
      <w:r w:rsidRPr="00994556">
        <w:rPr>
          <w:rFonts w:ascii="Times New Roman" w:hAnsi="Times New Roman" w:cs="Times New Roman"/>
          <w:i/>
          <w:iCs/>
          <w:spacing w:val="-20"/>
          <w:sz w:val="24"/>
          <w:szCs w:val="24"/>
        </w:rPr>
        <w:softHyphen/>
        <w:t>водства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Причины ускорения научно-техни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ческого развития в XX веке.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Основные достижения второго тех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нологического переворота.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994556" w:rsidRDefault="0029495B" w:rsidP="00223CCB">
      <w:pPr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Пути развития народов Азии, Африки и Латинской Америки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Колониальный раздел мира и коло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ниальные империи.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Влияние колониализма на развитие народов Азии и Африки.</w:t>
      </w:r>
    </w:p>
    <w:p w:rsidR="0029495B" w:rsidRPr="00994556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Антиколониальные движения в государствах Востока.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Державное соперничество и  Первая мировая война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Причины и характер войны в Евро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пе. Превращение войны в мировую.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Боевые действия в 1914-1917 годах и истощение воюющих стран.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Революция 1917 года в России и вступление в войну США.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Капитуляция Германии и ее союзников.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Реформы и революции в обществен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ном развитии после Первой мировой войны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Формы социальных отношений и их национальная специфика.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Социал-демократическое движе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ние, его ревизионистское и револю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ционное течения.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Создание Коминтерна и конфликт между коммунистами и социал-демократами. 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Эволюция либеральной демократии </w:t>
      </w:r>
      <w:r w:rsidRPr="00994556">
        <w:rPr>
          <w:rFonts w:ascii="Times New Roman" w:hAnsi="Times New Roman" w:cs="Times New Roman"/>
          <w:sz w:val="24"/>
          <w:szCs w:val="24"/>
          <w:lang w:val="en-US" w:eastAsia="en-US"/>
        </w:rPr>
        <w:t>J</w:t>
      </w:r>
      <w:r w:rsidRPr="00994556">
        <w:rPr>
          <w:rFonts w:ascii="Times New Roman" w:hAnsi="Times New Roman" w:cs="Times New Roman"/>
          <w:sz w:val="24"/>
          <w:szCs w:val="24"/>
        </w:rPr>
        <w:t>. Демократизация общественно-по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литической жизни и рост активности гражданского общества в странах За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пада в конце XIX - первой половине XX века.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«Новый курс» Ф.Д. Рузвельта в США и рост масштабов вмешательства го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сударства в экономику.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Особенности политического развития Великобритании и Франции.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Фашизм в Италии и Германии. То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талитаризм как феномен XX века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Идеология фашистских партий и установление фашистских режимов в Италии и Германии.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Особенности внутренней политики гитлеровской Германии.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Проблемы войны и мира в 1920-е го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ды. Милитаризм и пацифизм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Конфликт между странами Ан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танты и Советской Россией.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Лига Наций и создание Версаль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ско-Вашингтонской системы.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Национально-освободительные движения в колониальных и зависи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мых странах Азии и Северной Афри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ки в 1920-1930-е годы.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Международные отношения в 1930-е годы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Очаги военной опасности в Азии и Европе.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Теория и практика создания си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стемы коллективной безопасности в Европе.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Политика умиротворения агрессо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ров, Мюнхенское соглашение и советско-германский пакт о ненападении.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Вторая мировая и Великая Отече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ственная война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Нападение Германии на СССР и создание антигитлеровской коа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лиции.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Перелом в ходе войны.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Открытие второго фронта. Раз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гром гитлеровской Германии и ми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литаристской Японии.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Итоги Второй мировой войны и роль Советского в победе над фашизмом.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 Мировое развитие во второй половине XX - начале XXI века (14 часов)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Ускорение научно-технического прогресса и становление глобаль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ного информационного общества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Технологии новой эпохи и разви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тие индустрии производства зна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Возникновение ТНК и ТНБ и их роль в мировой экономике.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Глобализация и ее социально- экономические последствия.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Социальные и этнические про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цессы в информационном обще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стве.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Начало «холодной войны»и станов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ление двухполюсного мира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Причины и предпосылки «холод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ной войны».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Создание и развитие системы военно-политических блоков.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Крушение колониальной систе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мы: причины и последствия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От разрядки к завершению «холод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ной войны»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Итоги военного и экономическо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го соревнования СССР и США.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Разрядка и ее значение.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Кризис в советско-американских отношениях в конце 1970-х - нача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ле 1980-х годов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США  в первые послевоенные десятилетия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Становление смешанной эконо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мики в конце 1940-х - 1950-е годы 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Создание социально ориентиро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ванной рыночной экономики в 1950-1960-е годы.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Кризис «общества благосостоя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ния», конец 1960-х - 1970-е годы, и его проявления.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Страны Запада на рубеже </w:t>
      </w:r>
      <w:r w:rsidRPr="00994556">
        <w:rPr>
          <w:rFonts w:ascii="Times New Roman" w:hAnsi="Times New Roman" w:cs="Times New Roman"/>
          <w:sz w:val="24"/>
          <w:szCs w:val="24"/>
          <w:lang w:val="en-US" w:eastAsia="en-US"/>
        </w:rPr>
        <w:t>XX</w:t>
      </w:r>
      <w:r w:rsidRPr="00994556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94556">
        <w:rPr>
          <w:rFonts w:ascii="Times New Roman" w:hAnsi="Times New Roman" w:cs="Times New Roman"/>
          <w:sz w:val="24"/>
          <w:szCs w:val="24"/>
          <w:lang w:val="en-US" w:eastAsia="en-US"/>
        </w:rPr>
        <w:t>XXI</w:t>
      </w:r>
      <w:r w:rsidRPr="0099455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94556">
        <w:rPr>
          <w:rFonts w:ascii="Times New Roman" w:hAnsi="Times New Roman" w:cs="Times New Roman"/>
          <w:sz w:val="24"/>
          <w:szCs w:val="24"/>
        </w:rPr>
        <w:t>ве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ков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Неоконсервативная революция 1980-х годов.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Этапы развития и новый облик социал-демократии.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США: от «третьего пути» к со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циально ориентированному неокон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серватизму.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Старые и новые массовые движения в странах Запада.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Интеграция в Западной Европе и Северной Америке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Этапы развития интеграционных процессов в Западной и Централь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ной Европе.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Учреждение Евросоюза и его структура.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Углубление интеграционных процессов и расширение ЕС.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Восточная Европа  во второй поло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вине XX века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Переход стран Восточной Евро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пы в орбиту влияния СССР.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Первые кризисы в странах Вос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точной Европы.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Углубление противоречий в вос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точноевропейских странах в начале 1980-х годов.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Государства СНГ в мировом сообще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стве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Образование СНГ и проблемы ин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теграции на постсоветском про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странстве.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Вооруженные конфликты в СНГ и миротворческие усилия России.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Особенности развития стран СНГ. Китай и китайская модель развития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КНР после завершения граждан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ской войны.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Внутренняя и внешняя политика КНР в 1950-1970-е годы.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Прагматические реформы 1980-х го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дов характер и причины цветных рево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люций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Япония и новые индустриальные страны. Японское «экономическое чудо» и его истоки.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 xml:space="preserve">Поиски новой модели развития на рубеже </w:t>
      </w:r>
      <w:r w:rsidRPr="00994556">
        <w:rPr>
          <w:rFonts w:ascii="Times New Roman" w:hAnsi="Times New Roman" w:cs="Times New Roman"/>
          <w:sz w:val="24"/>
          <w:szCs w:val="24"/>
          <w:lang w:val="en-US" w:eastAsia="en-US"/>
        </w:rPr>
        <w:t>XX</w:t>
      </w:r>
      <w:r w:rsidRPr="00994556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94556">
        <w:rPr>
          <w:rFonts w:ascii="Times New Roman" w:hAnsi="Times New Roman" w:cs="Times New Roman"/>
          <w:sz w:val="24"/>
          <w:szCs w:val="24"/>
          <w:lang w:val="en-US" w:eastAsia="en-US"/>
        </w:rPr>
        <w:t>XXI</w:t>
      </w:r>
      <w:r w:rsidRPr="0099455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94556">
        <w:rPr>
          <w:rFonts w:ascii="Times New Roman" w:hAnsi="Times New Roman" w:cs="Times New Roman"/>
          <w:sz w:val="24"/>
          <w:szCs w:val="24"/>
        </w:rPr>
        <w:t>веков.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Опыт развития новых индустри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альных стран. Развивающиеся страны Азии и Аф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рики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Особенности послевоенного раз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вития Индии, ее превращение в один из мировых «центров силы».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Исламские страны: общее и осо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бенное. Страны Центральной и Южной Африки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Латинская Америка во второй поло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вине XX - начале XXI века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Модернизационная политика в Латинской Америке и ее итоги. «Экономическое чудо»               в Бразилии.   Перонизм и демократия в Латин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ской Америке.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Мировая цивилизация: новые про</w:t>
      </w:r>
      <w:r w:rsidRPr="00994556">
        <w:rPr>
          <w:rFonts w:ascii="Times New Roman" w:hAnsi="Times New Roman" w:cs="Times New Roman"/>
          <w:sz w:val="24"/>
          <w:szCs w:val="24"/>
        </w:rPr>
        <w:softHyphen/>
        <w:t>блемы на рубеже тысячелетий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Глобальные угрозы человечеству и поиски путей их преодоления.</w:t>
      </w:r>
    </w:p>
    <w:p w:rsidR="0029495B" w:rsidRPr="00994556" w:rsidRDefault="0029495B" w:rsidP="00994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556">
        <w:rPr>
          <w:rFonts w:ascii="Times New Roman" w:hAnsi="Times New Roman" w:cs="Times New Roman"/>
          <w:sz w:val="24"/>
          <w:szCs w:val="24"/>
        </w:rPr>
        <w:t>Международные организации и их роль в современном мире.</w:t>
      </w:r>
    </w:p>
    <w:p w:rsidR="0029495B" w:rsidRDefault="0029495B" w:rsidP="00994556">
      <w:pPr>
        <w:pStyle w:val="NoSpacing"/>
      </w:pPr>
    </w:p>
    <w:p w:rsidR="0029495B" w:rsidRDefault="0029495B" w:rsidP="00994556">
      <w:pPr>
        <w:pStyle w:val="NoSpacing"/>
      </w:pPr>
    </w:p>
    <w:p w:rsidR="0029495B" w:rsidRPr="00510F66" w:rsidRDefault="0029495B" w:rsidP="00A36C6B">
      <w:pPr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F66">
        <w:rPr>
          <w:rFonts w:ascii="Times New Roman" w:hAnsi="Times New Roman" w:cs="Times New Roman"/>
          <w:b/>
          <w:bCs/>
          <w:sz w:val="28"/>
          <w:szCs w:val="28"/>
        </w:rPr>
        <w:t>Формы и средства контроля</w:t>
      </w:r>
    </w:p>
    <w:p w:rsidR="0029495B" w:rsidRPr="00510F66" w:rsidRDefault="0029495B" w:rsidP="00510F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66">
        <w:rPr>
          <w:rFonts w:ascii="Times New Roman" w:hAnsi="Times New Roman" w:cs="Times New Roman"/>
          <w:sz w:val="28"/>
          <w:szCs w:val="28"/>
        </w:rPr>
        <w:t>Основными формами контроля являются тематические тестирования, предусматривающие проверку знаний по истории.  Для их организации и проведения используются:</w:t>
      </w:r>
      <w:r w:rsidRPr="00510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95B" w:rsidRPr="00510F66" w:rsidRDefault="0029495B" w:rsidP="00510F66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510F6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F66">
        <w:rPr>
          <w:rFonts w:ascii="Times New Roman" w:hAnsi="Times New Roman" w:cs="Times New Roman"/>
          <w:sz w:val="24"/>
          <w:szCs w:val="24"/>
        </w:rPr>
        <w:t>Истории России: итоговая аттестация. 10 класс. - М.: «Экзамен», 2012.</w:t>
      </w:r>
    </w:p>
    <w:p w:rsidR="0029495B" w:rsidRPr="00510F66" w:rsidRDefault="0029495B" w:rsidP="00510F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66">
        <w:rPr>
          <w:rFonts w:ascii="Times New Roman" w:hAnsi="Times New Roman" w:cs="Times New Roman"/>
          <w:sz w:val="24"/>
          <w:szCs w:val="24"/>
        </w:rPr>
        <w:t>Истории России: итоговая аттестация. 11 класс. - М.: «Экзамен», 2012.</w:t>
      </w:r>
    </w:p>
    <w:p w:rsidR="0029495B" w:rsidRPr="00510F66" w:rsidRDefault="0029495B" w:rsidP="00510F6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10F66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материалы. История России. 10 класс/ М.:«ВАКО», 2013; </w:t>
      </w:r>
    </w:p>
    <w:p w:rsidR="0029495B" w:rsidRPr="00510F66" w:rsidRDefault="0029495B" w:rsidP="00510F6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10F66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материалы. История России. 11 класс/ М.:«ВАКО», 2013; </w:t>
      </w:r>
    </w:p>
    <w:p w:rsidR="0029495B" w:rsidRPr="00510F66" w:rsidRDefault="0029495B" w:rsidP="00510F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66">
        <w:rPr>
          <w:rFonts w:ascii="Times New Roman" w:hAnsi="Times New Roman" w:cs="Times New Roman"/>
          <w:sz w:val="24"/>
          <w:szCs w:val="24"/>
        </w:rPr>
        <w:t>Пазин Р. В. История. Подготовка к ЕГЭ: развитие российской культуры. – Ростов-на- Дону: Легион, 2013;</w:t>
      </w:r>
    </w:p>
    <w:p w:rsidR="0029495B" w:rsidRPr="00510F66" w:rsidRDefault="0029495B" w:rsidP="00510F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66">
        <w:rPr>
          <w:rFonts w:ascii="Times New Roman" w:hAnsi="Times New Roman" w:cs="Times New Roman"/>
          <w:sz w:val="24"/>
          <w:szCs w:val="24"/>
        </w:rPr>
        <w:t>Пазин Р. В. История. Подготовка к ЕГЭ: тематические тесты. – Ростов-на-Дону: Легион, 2013;</w:t>
      </w:r>
    </w:p>
    <w:p w:rsidR="0029495B" w:rsidRPr="00510F66" w:rsidRDefault="0029495B" w:rsidP="00510F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66">
        <w:rPr>
          <w:rFonts w:ascii="Times New Roman" w:hAnsi="Times New Roman" w:cs="Times New Roman"/>
          <w:sz w:val="24"/>
          <w:szCs w:val="24"/>
        </w:rPr>
        <w:t>Пазин Р. В. История. Подготовка к ЕГЭ: 400 заданий высокого уровня сложности. – Ростов-на Дону: Легион, 2013;</w:t>
      </w:r>
    </w:p>
    <w:p w:rsidR="0029495B" w:rsidRPr="00510F66" w:rsidRDefault="0029495B" w:rsidP="00510F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66">
        <w:rPr>
          <w:rFonts w:ascii="Times New Roman" w:hAnsi="Times New Roman" w:cs="Times New Roman"/>
          <w:sz w:val="24"/>
          <w:szCs w:val="24"/>
        </w:rPr>
        <w:t>Повторение и контроль знаний. История России. 10-11 классы. Интерактивные дидактические материалы. Методическое пособие с электронным приложением./М.: Планета, 2011.</w:t>
      </w:r>
    </w:p>
    <w:p w:rsidR="0029495B" w:rsidRDefault="0029495B" w:rsidP="00BB6148">
      <w:pPr>
        <w:jc w:val="both"/>
        <w:rPr>
          <w:sz w:val="28"/>
          <w:szCs w:val="28"/>
        </w:rPr>
      </w:pPr>
    </w:p>
    <w:p w:rsidR="0029495B" w:rsidRDefault="0029495B" w:rsidP="009023B0">
      <w:pPr>
        <w:pStyle w:val="NoSpacing"/>
        <w:ind w:left="720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3828"/>
        <w:gridCol w:w="1913"/>
        <w:gridCol w:w="1914"/>
      </w:tblGrid>
      <w:tr w:rsidR="0029495B">
        <w:tc>
          <w:tcPr>
            <w:tcW w:w="1809" w:type="dxa"/>
          </w:tcPr>
          <w:p w:rsidR="0029495B" w:rsidRPr="00BB6148" w:rsidRDefault="0029495B" w:rsidP="00A36C6B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29495B" w:rsidRPr="00BB6148" w:rsidRDefault="0029495B" w:rsidP="00A36C6B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</w:tcPr>
          <w:p w:rsidR="0029495B" w:rsidRPr="00BB6148" w:rsidRDefault="0029495B" w:rsidP="00A36C6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614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14" w:type="dxa"/>
          </w:tcPr>
          <w:p w:rsidR="0029495B" w:rsidRPr="00BB6148" w:rsidRDefault="0029495B" w:rsidP="00A36C6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614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9495B">
        <w:trPr>
          <w:trHeight w:val="435"/>
        </w:trPr>
        <w:tc>
          <w:tcPr>
            <w:tcW w:w="1809" w:type="dxa"/>
            <w:vAlign w:val="center"/>
          </w:tcPr>
          <w:p w:rsidR="0029495B" w:rsidRPr="00BB6148" w:rsidRDefault="0029495B" w:rsidP="00A36C6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6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614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828" w:type="dxa"/>
          </w:tcPr>
          <w:p w:rsidR="0029495B" w:rsidRPr="00BB6148" w:rsidRDefault="0029495B" w:rsidP="00A36C6B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6148">
              <w:rPr>
                <w:rFonts w:ascii="Times New Roman" w:hAnsi="Times New Roman" w:cs="Times New Roman"/>
                <w:sz w:val="24"/>
                <w:szCs w:val="24"/>
              </w:rPr>
              <w:t>- тематических тестирований</w:t>
            </w:r>
          </w:p>
        </w:tc>
        <w:tc>
          <w:tcPr>
            <w:tcW w:w="1913" w:type="dxa"/>
          </w:tcPr>
          <w:p w:rsidR="0029495B" w:rsidRPr="00BB6148" w:rsidRDefault="0029495B" w:rsidP="00A36C6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6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9495B" w:rsidRPr="009557F6" w:rsidRDefault="0029495B" w:rsidP="00A36C6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9495B">
        <w:trPr>
          <w:trHeight w:val="435"/>
        </w:trPr>
        <w:tc>
          <w:tcPr>
            <w:tcW w:w="1809" w:type="dxa"/>
            <w:vAlign w:val="center"/>
          </w:tcPr>
          <w:p w:rsidR="0029495B" w:rsidRPr="00BB6148" w:rsidRDefault="0029495B" w:rsidP="00A36C6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6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614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828" w:type="dxa"/>
          </w:tcPr>
          <w:p w:rsidR="0029495B" w:rsidRPr="00BB6148" w:rsidRDefault="0029495B" w:rsidP="00A36C6B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6148">
              <w:rPr>
                <w:rFonts w:ascii="Times New Roman" w:hAnsi="Times New Roman" w:cs="Times New Roman"/>
                <w:sz w:val="24"/>
                <w:szCs w:val="24"/>
              </w:rPr>
              <w:t>- тематических тестирований</w:t>
            </w:r>
          </w:p>
        </w:tc>
        <w:tc>
          <w:tcPr>
            <w:tcW w:w="1913" w:type="dxa"/>
          </w:tcPr>
          <w:p w:rsidR="0029495B" w:rsidRPr="00BB6148" w:rsidRDefault="0029495B" w:rsidP="00A36C6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6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9495B" w:rsidRPr="00BB6148" w:rsidRDefault="0029495B" w:rsidP="00A36C6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6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95B">
        <w:trPr>
          <w:trHeight w:val="435"/>
        </w:trPr>
        <w:tc>
          <w:tcPr>
            <w:tcW w:w="1809" w:type="dxa"/>
            <w:vAlign w:val="center"/>
          </w:tcPr>
          <w:p w:rsidR="0029495B" w:rsidRPr="00BB6148" w:rsidRDefault="0029495B" w:rsidP="00A36C6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614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28" w:type="dxa"/>
          </w:tcPr>
          <w:p w:rsidR="0029495B" w:rsidRPr="00BB6148" w:rsidRDefault="0029495B" w:rsidP="00A36C6B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6148">
              <w:rPr>
                <w:rFonts w:ascii="Times New Roman" w:hAnsi="Times New Roman" w:cs="Times New Roman"/>
                <w:sz w:val="24"/>
                <w:szCs w:val="24"/>
              </w:rPr>
              <w:t>- тематических тестирований</w:t>
            </w:r>
          </w:p>
        </w:tc>
        <w:tc>
          <w:tcPr>
            <w:tcW w:w="1913" w:type="dxa"/>
          </w:tcPr>
          <w:p w:rsidR="0029495B" w:rsidRPr="009557F6" w:rsidRDefault="0029495B" w:rsidP="00A36C6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</w:tcPr>
          <w:p w:rsidR="0029495B" w:rsidRPr="009557F6" w:rsidRDefault="0029495B" w:rsidP="00A36C6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9495B" w:rsidRPr="008B4BFC" w:rsidRDefault="0029495B" w:rsidP="008B4B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95B" w:rsidRPr="008B4BFC" w:rsidRDefault="0029495B" w:rsidP="008C347D">
      <w:pPr>
        <w:rPr>
          <w:rFonts w:ascii="Times New Roman" w:hAnsi="Times New Roman" w:cs="Times New Roman"/>
          <w:sz w:val="24"/>
          <w:szCs w:val="24"/>
        </w:rPr>
      </w:pPr>
    </w:p>
    <w:p w:rsidR="0029495B" w:rsidRPr="00FD2574" w:rsidRDefault="0029495B" w:rsidP="009557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574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 образовательного процесса.</w:t>
      </w:r>
    </w:p>
    <w:p w:rsidR="0029495B" w:rsidRPr="00FD2574" w:rsidRDefault="0029495B" w:rsidP="002A3752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9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"/>
        <w:gridCol w:w="8"/>
        <w:gridCol w:w="2980"/>
        <w:gridCol w:w="17"/>
        <w:gridCol w:w="2852"/>
        <w:gridCol w:w="11"/>
        <w:gridCol w:w="1488"/>
        <w:gridCol w:w="12"/>
        <w:gridCol w:w="7"/>
        <w:gridCol w:w="2018"/>
      </w:tblGrid>
      <w:tr w:rsidR="0029495B" w:rsidRPr="00FD2574">
        <w:tc>
          <w:tcPr>
            <w:tcW w:w="545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Дидактическое описание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Обеспеченность, %</w:t>
            </w:r>
          </w:p>
        </w:tc>
      </w:tr>
      <w:tr w:rsidR="0029495B" w:rsidRPr="00FD2574">
        <w:tc>
          <w:tcPr>
            <w:tcW w:w="9938" w:type="dxa"/>
            <w:gridSpan w:val="10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ИЛЛЮСТРАЦИИ // ПЛАКАТЫ</w:t>
            </w:r>
          </w:p>
        </w:tc>
      </w:tr>
      <w:tr w:rsidR="0029495B" w:rsidRPr="00FD2574">
        <w:trPr>
          <w:trHeight w:val="4281"/>
        </w:trPr>
        <w:tc>
          <w:tcPr>
            <w:tcW w:w="545" w:type="dxa"/>
            <w:vMerge w:val="restart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1. Обобщающие таблицы  по Истории России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Р.Н. Лебедева. М.: «СПЕКТР-М», 2009.</w:t>
            </w:r>
          </w:p>
          <w:p w:rsidR="0029495B" w:rsidRPr="00FD2574" w:rsidRDefault="0029495B" w:rsidP="009C2894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29495B" w:rsidRPr="00FD2574" w:rsidRDefault="0029495B" w:rsidP="009C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1.Древняя Русь в 9-13 в.в.</w:t>
            </w:r>
          </w:p>
          <w:p w:rsidR="0029495B" w:rsidRPr="00FD2574" w:rsidRDefault="0029495B" w:rsidP="009C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2.Становление Московского государства в 13-начале 16 в.</w:t>
            </w:r>
          </w:p>
          <w:p w:rsidR="0029495B" w:rsidRPr="00FD2574" w:rsidRDefault="0029495B" w:rsidP="009C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3.Формирование Русского централизованного государства в 16-начале 18 в.</w:t>
            </w:r>
          </w:p>
          <w:p w:rsidR="0029495B" w:rsidRPr="00FD2574" w:rsidRDefault="0029495B" w:rsidP="009C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4.Развитие российской абсолютной монархии в 1825-1855гг.</w:t>
            </w:r>
          </w:p>
          <w:p w:rsidR="0029495B" w:rsidRPr="00FD2574" w:rsidRDefault="0029495B" w:rsidP="009C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5.Россия в 1855-1917 гг.</w:t>
            </w:r>
          </w:p>
          <w:p w:rsidR="0029495B" w:rsidRPr="00FD2574" w:rsidRDefault="0029495B" w:rsidP="009C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6.Россия,СССР в 1917-1945гг.</w:t>
            </w:r>
          </w:p>
          <w:p w:rsidR="0029495B" w:rsidRPr="00FD2574" w:rsidRDefault="0029495B" w:rsidP="009C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7.СССР в 1945-1985гг.</w:t>
            </w:r>
          </w:p>
          <w:p w:rsidR="0029495B" w:rsidRPr="00FD2574" w:rsidRDefault="0029495B" w:rsidP="009C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8.СССР в 1985-1991гг.</w:t>
            </w:r>
          </w:p>
          <w:p w:rsidR="0029495B" w:rsidRPr="00FD2574" w:rsidRDefault="0029495B" w:rsidP="009C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9.Россия в 1992-2008гг.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rPr>
          <w:trHeight w:val="2709"/>
        </w:trPr>
        <w:tc>
          <w:tcPr>
            <w:tcW w:w="545" w:type="dxa"/>
            <w:vMerge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2. Комплект плакатов по Всеобщей истории.  10-11 классы. Агафонов С.В. М.: «Русское слово», 2008.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 .Первобытность</w:t>
            </w:r>
          </w:p>
          <w:p w:rsidR="0029495B" w:rsidRPr="00FD2574" w:rsidRDefault="0029495B" w:rsidP="009C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2. Зарождение цивилизации</w:t>
            </w:r>
          </w:p>
          <w:p w:rsidR="0029495B" w:rsidRPr="00FD2574" w:rsidRDefault="0029495B" w:rsidP="009C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3. Древность и Средневековье. Аграрная цивилизация</w:t>
            </w:r>
          </w:p>
          <w:p w:rsidR="0029495B" w:rsidRPr="00FD2574" w:rsidRDefault="0029495B" w:rsidP="009C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4. Новое время. Зарождение и становление индустриальной цивилизации.</w:t>
            </w:r>
          </w:p>
          <w:p w:rsidR="0029495B" w:rsidRPr="00FD2574" w:rsidRDefault="0029495B" w:rsidP="009C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5. Мир в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 века. Новейшее время.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 xml:space="preserve"> 100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rPr>
          <w:trHeight w:val="5093"/>
        </w:trPr>
        <w:tc>
          <w:tcPr>
            <w:tcW w:w="545" w:type="dxa"/>
            <w:vMerge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Комплект таблиц «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Всеобщая история.  История Средних веков.» Полторак Д.И. М.: «Русское слово», 2010.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1. Великое переселение народов.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2. Империя карла Великого.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3. Разделение церквей. 1054 г.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4. Культура исламского мира.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5. Феодальное общество. Сословная иерархия.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6. Феодальная деревня.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7. Средневековый замок.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8. Средневековый монастырь.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9. Ремесло в  Средние  века.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10. Средневековое искусство Европы.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11. Сословно-представительные монархии Европы.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12. Япония в Средние  века.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13. Америка в Средние века.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14. Индия в  Средние века.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15.  Китай  в Средние века.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rPr>
          <w:trHeight w:val="240"/>
        </w:trPr>
        <w:tc>
          <w:tcPr>
            <w:tcW w:w="545" w:type="dxa"/>
            <w:vMerge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4.  Комплект плакатов:История России с древнейших времен до конца 16 века. Полторак Д.И. М.: «Русское слово», 2009.</w:t>
            </w:r>
          </w:p>
          <w:p w:rsidR="0029495B" w:rsidRPr="00FD2574" w:rsidRDefault="0029495B" w:rsidP="009C2894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495B" w:rsidRPr="00FD2574" w:rsidRDefault="0029495B" w:rsidP="009C2894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1.Северная Евразия в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тысячелетии 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н.э. Великое переселение народов.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2. Хозяйство и занятия восточных славян накануне образования государства. (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вв.)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3. Религия восточных славян.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4. Древнерусское государство в 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5. Киев-столица Древнерусского государства.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6. Письменность и литература в Древней Руси.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7. Зодчество (архитектура) в Древней Руси (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 вв.)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8. Древнерусское изобразительное искусство (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 вв.).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9. Древняя Русь в период раздробленности. ( вторая половина 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-начало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в.).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10. Возникновение  местных княжеских династий.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11. Господин Великий Новгород.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12. Новгородская земля в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13. Владимир в 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14. Нашествие монголов на Русь (1237-1241 гг.).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15. Русь  и Орда (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вв.).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16. Борьба со шведами и крестоносцами  в 1240-х гг.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17.Династия князей Великого княжества Литовского и Русого.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18. Куликовская битва. 8 сентября 1380 г.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19.Распад Золотой Орды.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20. Становление  Московского государства. (середина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- начало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века. ).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21. Система  управления и общественный строй Российского государства во второй половине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половине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22. Внешняя политика Ивана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Грозного.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23. Опричнина.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24. Система управления Российского государства при Иване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25 Изобразительное искусство и архитектура в России  (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вв.)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26. Письменность и литература в Древней Руси (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вв. ).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rPr>
          <w:trHeight w:val="1680"/>
        </w:trPr>
        <w:tc>
          <w:tcPr>
            <w:tcW w:w="545" w:type="dxa"/>
            <w:vMerge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pStyle w:val="Default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 xml:space="preserve">4. Комплект документов..Политические лидеры России. </w:t>
            </w:r>
            <w:r w:rsidRPr="00FD2574">
              <w:rPr>
                <w:rFonts w:ascii="Times New Roman" w:hAnsi="Times New Roman" w:cs="Times New Roman"/>
                <w:lang w:val="en-US"/>
              </w:rPr>
              <w:t>XX</w:t>
            </w:r>
            <w:r w:rsidRPr="00FD2574">
              <w:rPr>
                <w:rFonts w:ascii="Times New Roman" w:hAnsi="Times New Roman" w:cs="Times New Roman"/>
              </w:rPr>
              <w:t xml:space="preserve"> век. К.А. Кочегаров. М. «Русское слово», 2010 .     </w:t>
            </w:r>
          </w:p>
          <w:p w:rsidR="0029495B" w:rsidRPr="00FD2574" w:rsidRDefault="0029495B" w:rsidP="009C2894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2"/>
          </w:tcPr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лидеры России.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век. </w:t>
            </w:r>
          </w:p>
        </w:tc>
        <w:tc>
          <w:tcPr>
            <w:tcW w:w="1500" w:type="dxa"/>
            <w:gridSpan w:val="2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5" w:type="dxa"/>
            <w:gridSpan w:val="2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rPr>
          <w:trHeight w:val="165"/>
        </w:trPr>
        <w:tc>
          <w:tcPr>
            <w:tcW w:w="545" w:type="dxa"/>
            <w:vMerge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5. Портреты Русских историков.</w:t>
            </w:r>
          </w:p>
        </w:tc>
        <w:tc>
          <w:tcPr>
            <w:tcW w:w="2863" w:type="dxa"/>
            <w:gridSpan w:val="2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 Б.Д. Греков</w:t>
            </w: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2.И.Е. Забелин</w:t>
            </w: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3. Н.М. Карамзин</w:t>
            </w: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4. В.О. Ключевский</w:t>
            </w: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5. Н.И. Костомаров</w:t>
            </w: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6. С.Ф. Платонов</w:t>
            </w: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7. С.М. Соловьёв</w:t>
            </w: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8. Н.В. Татищев</w:t>
            </w:r>
          </w:p>
        </w:tc>
        <w:tc>
          <w:tcPr>
            <w:tcW w:w="1500" w:type="dxa"/>
            <w:gridSpan w:val="2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5" w:type="dxa"/>
            <w:gridSpan w:val="2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rPr>
          <w:trHeight w:val="9480"/>
        </w:trPr>
        <w:tc>
          <w:tcPr>
            <w:tcW w:w="545" w:type="dxa"/>
            <w:vMerge w:val="restart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1.Комплект карт  по Всеобщей истории. «Просвещение»</w:t>
            </w: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к</w:t>
            </w: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1.Древняя Греция до середины 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до. н.э..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2.Древняя  Италия до середины 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  до. н.э.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3.Римская империя в 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 Падение Западной Римской империи.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4.Рост  Римского  государства в древности.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5.Древний Восток. Индия и Китай.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6.Рост территорий государств  в древности.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7.Индия и Китай в Средние века.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8.Арабы в 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 .Завоевания Арабов в   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9.Древний Восток. Египет и Передняя Азия.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10.Европа в 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XIV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11.Византийская империя в 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12.Западная Европа в 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начале 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XIII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 Крестовые походы.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13.Завоевания Александра Македонского.</w:t>
            </w:r>
          </w:p>
          <w:p w:rsidR="0029495B" w:rsidRPr="00FD2574" w:rsidRDefault="0029495B" w:rsidP="009C28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14.Франкское государство в 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вв.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95B" w:rsidRPr="00FD2574">
        <w:trPr>
          <w:trHeight w:val="3105"/>
        </w:trPr>
        <w:tc>
          <w:tcPr>
            <w:tcW w:w="545" w:type="dxa"/>
            <w:vMerge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Комплект карт по Истории России. «Просвещение»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104 к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1.Российское государство в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  <w:p w:rsidR="0029495B" w:rsidRPr="00FD2574" w:rsidRDefault="0029495B" w:rsidP="009C28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2.Российская Империя во второй половине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29495B" w:rsidRPr="00FD2574" w:rsidRDefault="0029495B" w:rsidP="009C28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3.Российская Империя во второй половине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29495B" w:rsidRPr="00FD2574" w:rsidRDefault="0029495B" w:rsidP="009C28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4.Российское Государство в первой половине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29495B" w:rsidRPr="00FD2574" w:rsidRDefault="0029495B" w:rsidP="009C28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5.Русь в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29495B" w:rsidRPr="00FD2574" w:rsidRDefault="0029495B" w:rsidP="009C28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6.Раздробленность Руси в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 – первой четверти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29495B" w:rsidRPr="00FD2574" w:rsidRDefault="0029495B" w:rsidP="009C28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7.Российское Государство в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29495B" w:rsidRPr="00FD2574" w:rsidRDefault="0029495B" w:rsidP="009C28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8.Смутное время в России в начале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29495B" w:rsidRPr="00FD2574" w:rsidRDefault="0029495B" w:rsidP="009C28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9.Первобытнообщинный строй на территории нашей страны. Древнейшее государства Закавказья, Средней Азии и Северного Причерноморья. </w:t>
            </w:r>
          </w:p>
          <w:p w:rsidR="0029495B" w:rsidRPr="00FD2574" w:rsidRDefault="0029495B" w:rsidP="009C28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10.Отечественная война 1812 года.</w:t>
            </w:r>
          </w:p>
          <w:p w:rsidR="0029495B" w:rsidRPr="00FD2574" w:rsidRDefault="0029495B" w:rsidP="009C28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11. Борьба Руси против иноземных захватчиков в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29495B" w:rsidRPr="00FD2574" w:rsidRDefault="0029495B" w:rsidP="009C28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12. Российская Империя в первой половине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Российское государство во второй половине 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начале 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14.Народные движения в России в 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веке.</w:t>
            </w:r>
          </w:p>
          <w:p w:rsidR="0029495B" w:rsidRPr="00FD2574" w:rsidRDefault="0029495B" w:rsidP="009C2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15.Крымская война 1853-1856 гг.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9938" w:type="dxa"/>
            <w:gridSpan w:val="10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КНИГОПЕЧАТНАЯ ПРОДУКЦИЯ</w:t>
            </w:r>
          </w:p>
        </w:tc>
      </w:tr>
      <w:tr w:rsidR="0029495B" w:rsidRPr="00FD2574">
        <w:tc>
          <w:tcPr>
            <w:tcW w:w="55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97" w:type="dxa"/>
            <w:gridSpan w:val="2"/>
          </w:tcPr>
          <w:p w:rsidR="0029495B" w:rsidRPr="00FD2574" w:rsidRDefault="0029495B" w:rsidP="007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с древнейших времён до конца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века: учебник для 10 класса средних общеобразовательных учреждений. /А.Н.Сахаров. - М.: Русское слово, 2005; </w:t>
            </w:r>
          </w:p>
        </w:tc>
        <w:tc>
          <w:tcPr>
            <w:tcW w:w="286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Оказывает помощь в выполнении самостоятельной работы по предмету</w:t>
            </w:r>
          </w:p>
        </w:tc>
        <w:tc>
          <w:tcPr>
            <w:tcW w:w="150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18" w:type="dxa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55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97" w:type="dxa"/>
            <w:gridSpan w:val="2"/>
          </w:tcPr>
          <w:p w:rsidR="0029495B" w:rsidRPr="00FD2574" w:rsidRDefault="0029495B" w:rsidP="007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века: учебник для 10 класса средних общеобразовательных учреждений./А.Н.Сахаров, А.Н.Боханов - М.: Русское слово, 2005;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Оказывает помощь в выполнении самостоятельной работы по предмету</w:t>
            </w:r>
          </w:p>
        </w:tc>
        <w:tc>
          <w:tcPr>
            <w:tcW w:w="150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2018" w:type="dxa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55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97" w:type="dxa"/>
            <w:gridSpan w:val="2"/>
          </w:tcPr>
          <w:p w:rsidR="0029495B" w:rsidRPr="00FD2574" w:rsidRDefault="0029495B" w:rsidP="00731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Всеобщая  история: учебник для 10 класса средних общеобразовательных учреждений./ Загладин Н.В. – М.: Русское слово, 2006.</w:t>
            </w:r>
          </w:p>
        </w:tc>
        <w:tc>
          <w:tcPr>
            <w:tcW w:w="286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Оказывает помощь в выполнении самостоятельной работы по предмету</w:t>
            </w:r>
          </w:p>
        </w:tc>
        <w:tc>
          <w:tcPr>
            <w:tcW w:w="150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2018" w:type="dxa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55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97" w:type="dxa"/>
            <w:gridSpan w:val="2"/>
          </w:tcPr>
          <w:p w:rsidR="0029495B" w:rsidRPr="00FD2574" w:rsidRDefault="0029495B" w:rsidP="0073100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История России XX- начало XXI века: учебник для 11 класса средних общеобразовательных учреждений./ Загладин Н.В., Козленко С.И., Минаков С.Т., Петров Ю.А.  - М.,  Русское слово, 2013;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Оказывает помощь в выполнении самостоятельной работы по предмету</w:t>
            </w:r>
          </w:p>
        </w:tc>
        <w:tc>
          <w:tcPr>
            <w:tcW w:w="150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2018" w:type="dxa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55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97" w:type="dxa"/>
            <w:gridSpan w:val="2"/>
          </w:tcPr>
          <w:p w:rsidR="0029495B" w:rsidRPr="00FD2574" w:rsidRDefault="0029495B" w:rsidP="0073100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 Всеобщая  история: учебник для 11 класса средних общеобразовательных учреждений./ Загладин Н.В. - М.: Русское слово, 2012.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Оказывает помощь в выполнении самостоятельной работы по предмету</w:t>
            </w:r>
          </w:p>
        </w:tc>
        <w:tc>
          <w:tcPr>
            <w:tcW w:w="150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2018" w:type="dxa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55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997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Методические рекомендации по использованию учебников Всемирная история. 10 -11класс./ Загладин Н.В. – М.: Русское слово, 2005</w:t>
            </w:r>
          </w:p>
        </w:tc>
        <w:tc>
          <w:tcPr>
            <w:tcW w:w="286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Оказывает помощь в выполнении самостоятельной работы по предмету</w:t>
            </w:r>
          </w:p>
        </w:tc>
        <w:tc>
          <w:tcPr>
            <w:tcW w:w="150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18" w:type="dxa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55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97" w:type="dxa"/>
            <w:gridSpan w:val="2"/>
          </w:tcPr>
          <w:p w:rsidR="0029495B" w:rsidRPr="00FD2574" w:rsidRDefault="0029495B" w:rsidP="00737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экзамен. 2014. История. Учебно-методическое пособие/ Под редакцией О. Г. Веряскиной. – Ростов-на-Дону: Легион, 2013.</w:t>
            </w:r>
          </w:p>
        </w:tc>
        <w:tc>
          <w:tcPr>
            <w:tcW w:w="2863" w:type="dxa"/>
            <w:gridSpan w:val="2"/>
          </w:tcPr>
          <w:p w:rsidR="0029495B" w:rsidRPr="00FD2574" w:rsidRDefault="0029495B" w:rsidP="0073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Оказывает помощь в работе учителя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55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97" w:type="dxa"/>
            <w:gridSpan w:val="2"/>
          </w:tcPr>
          <w:p w:rsidR="0029495B" w:rsidRPr="00FD2574" w:rsidRDefault="0029495B" w:rsidP="0058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История: полный курс. Мультимедийный репетитор (+CD)/- СП.: Питер, 2013;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2"/>
          </w:tcPr>
          <w:p w:rsidR="0029495B" w:rsidRPr="00FD2574" w:rsidRDefault="0029495B" w:rsidP="0073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Оказывает помощь в работе учителя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18" w:type="dxa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55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97" w:type="dxa"/>
            <w:gridSpan w:val="2"/>
          </w:tcPr>
          <w:p w:rsidR="0029495B" w:rsidRPr="00FD2574" w:rsidRDefault="0029495B" w:rsidP="0058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Истории России: итоговая аттестация. 10 класс. - М.: «Экзамен», 2012.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2"/>
          </w:tcPr>
          <w:p w:rsidR="0029495B" w:rsidRPr="00FD2574" w:rsidRDefault="0029495B" w:rsidP="0073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Оказывает помощь в работе учителя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18" w:type="dxa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55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97" w:type="dxa"/>
            <w:gridSpan w:val="2"/>
          </w:tcPr>
          <w:p w:rsidR="0029495B" w:rsidRPr="00FD2574" w:rsidRDefault="0029495B" w:rsidP="0058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Истории России: итоговая аттестация. 11 класс. - М.: «Экзамен», 2012.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2"/>
          </w:tcPr>
          <w:p w:rsidR="0029495B" w:rsidRPr="00FD2574" w:rsidRDefault="0029495B" w:rsidP="0073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Оказывает помощь в работе учителя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18" w:type="dxa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55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97" w:type="dxa"/>
            <w:gridSpan w:val="2"/>
          </w:tcPr>
          <w:p w:rsidR="0029495B" w:rsidRPr="00FD2574" w:rsidRDefault="0029495B" w:rsidP="00580A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История России. 10 класс/ М.:«ВАКО», 2013.</w:t>
            </w:r>
          </w:p>
          <w:p w:rsidR="0029495B" w:rsidRPr="00FD2574" w:rsidRDefault="0029495B" w:rsidP="0058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29495B" w:rsidRPr="00FD2574" w:rsidRDefault="0029495B" w:rsidP="0073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Оказывает помощь в работе учителя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18" w:type="dxa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55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997" w:type="dxa"/>
            <w:gridSpan w:val="2"/>
          </w:tcPr>
          <w:p w:rsidR="0029495B" w:rsidRPr="00FD2574" w:rsidRDefault="0029495B" w:rsidP="00580A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История России. 11 класс/ М.:«ВАКО», 2013.</w:t>
            </w:r>
          </w:p>
          <w:p w:rsidR="0029495B" w:rsidRPr="00FD2574" w:rsidRDefault="0029495B" w:rsidP="0058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29495B" w:rsidRPr="00FD2574" w:rsidRDefault="0029495B" w:rsidP="0073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Оказывает помощь в работе учителя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18" w:type="dxa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55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97" w:type="dxa"/>
            <w:gridSpan w:val="2"/>
          </w:tcPr>
          <w:p w:rsidR="0029495B" w:rsidRPr="00FD2574" w:rsidRDefault="0029495B" w:rsidP="0058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Пазин Р. В. История. Подготовка к ЕГЭ: тематические тесты. – Ростов-на-Дону: Легион, 2013.</w:t>
            </w:r>
          </w:p>
          <w:p w:rsidR="0029495B" w:rsidRPr="00FD2574" w:rsidRDefault="0029495B" w:rsidP="0058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29495B" w:rsidRPr="00FD2574" w:rsidRDefault="0029495B" w:rsidP="0073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Оказывает помощь в работе учителя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18" w:type="dxa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55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97" w:type="dxa"/>
            <w:gridSpan w:val="2"/>
          </w:tcPr>
          <w:p w:rsidR="0029495B" w:rsidRPr="00FD2574" w:rsidRDefault="0029495B" w:rsidP="0058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Пазин Р. В. История. Подготовка к ЕГЭ: развитие российской культуры. – Ростов-на- Дону: Легион, 2013.</w:t>
            </w:r>
          </w:p>
          <w:p w:rsidR="0029495B" w:rsidRPr="00FD2574" w:rsidRDefault="0029495B" w:rsidP="0058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29495B" w:rsidRPr="00FD2574" w:rsidRDefault="0029495B" w:rsidP="0073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Оказывает помощь в работе учителя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18" w:type="dxa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55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997" w:type="dxa"/>
            <w:gridSpan w:val="2"/>
          </w:tcPr>
          <w:p w:rsidR="0029495B" w:rsidRPr="00FD2574" w:rsidRDefault="0029495B" w:rsidP="0058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Пазин Р. В. История. Подготовка к ЕГЭ: 400 заданий высокого уровня сложности. – Ростов-на Дону: Легион, 2013.</w:t>
            </w:r>
          </w:p>
          <w:p w:rsidR="0029495B" w:rsidRPr="00FD2574" w:rsidRDefault="0029495B" w:rsidP="0058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29495B" w:rsidRPr="00FD2574" w:rsidRDefault="0029495B" w:rsidP="0073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Оказывает помощь в работе учителя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18" w:type="dxa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55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997" w:type="dxa"/>
            <w:gridSpan w:val="2"/>
          </w:tcPr>
          <w:p w:rsidR="0029495B" w:rsidRPr="00FD2574" w:rsidRDefault="0029495B" w:rsidP="0058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знаний. История России. 10-11 классы. Интерактивные дидактические материалы. Методическое пособие с электронным приложением./М.: Планета, 2011.</w:t>
            </w:r>
          </w:p>
          <w:p w:rsidR="0029495B" w:rsidRPr="00FD2574" w:rsidRDefault="0029495B" w:rsidP="0058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29495B" w:rsidRPr="00FD2574" w:rsidRDefault="0029495B" w:rsidP="0073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Оказывает помощь в работе учителя</w:t>
            </w: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18" w:type="dxa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553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0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5" w:type="dxa"/>
            <w:gridSpan w:val="7"/>
          </w:tcPr>
          <w:p w:rsidR="0029495B" w:rsidRPr="00FD2574" w:rsidRDefault="0029495B" w:rsidP="00FD2574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FD2574">
              <w:rPr>
                <w:rFonts w:ascii="Times New Roman" w:hAnsi="Times New Roman" w:cs="Times New Roman"/>
                <w:b/>
                <w:bCs/>
              </w:rPr>
              <w:t>СРЕДСТВА ИКТ</w:t>
            </w:r>
          </w:p>
        </w:tc>
      </w:tr>
      <w:tr w:rsidR="0029495B" w:rsidRPr="00FD2574">
        <w:trPr>
          <w:trHeight w:val="990"/>
        </w:trPr>
        <w:tc>
          <w:tcPr>
            <w:tcW w:w="545" w:type="dxa"/>
            <w:vMerge w:val="restart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Универсальный портативный компьютер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Используется учителем для подготовки своих выступлений, поиска информации в Интернете, на компакт-дисках и др., для работы с работами учащихся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495B" w:rsidRPr="00FD2574">
        <w:trPr>
          <w:trHeight w:val="345"/>
        </w:trPr>
        <w:tc>
          <w:tcPr>
            <w:tcW w:w="545" w:type="dxa"/>
            <w:vMerge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Цифровой проектор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Используется учителем и учащимися, при коллективной работе: выступлении учителя или учащегося, обсуждении у доски, общей дискуссии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rPr>
          <w:trHeight w:val="300"/>
        </w:trPr>
        <w:tc>
          <w:tcPr>
            <w:tcW w:w="545" w:type="dxa"/>
            <w:vMerge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Предназначен для проецирования изображений с проекторов разного типа.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100</w:t>
            </w:r>
          </w:p>
        </w:tc>
      </w:tr>
      <w:tr w:rsidR="0029495B" w:rsidRPr="00FD2574">
        <w:tc>
          <w:tcPr>
            <w:tcW w:w="545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D257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1. Священная война.1941-1945. Хрестоматия.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495B" w:rsidRPr="00FD2574">
        <w:tc>
          <w:tcPr>
            <w:tcW w:w="545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1. Уроки всемирной истории Кирилла и Мефодия .  Средние века 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495B" w:rsidRPr="00FD2574">
        <w:tc>
          <w:tcPr>
            <w:tcW w:w="545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2. Уроки всемирной истории Кирилла и Мефодия.  Новая история..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495B" w:rsidRPr="00FD2574">
        <w:tc>
          <w:tcPr>
            <w:tcW w:w="545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3. Уроки Отечественной истории Кирилла и Мефодия  до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495B" w:rsidRPr="00FD2574">
        <w:tc>
          <w:tcPr>
            <w:tcW w:w="545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4. Уроки Отечественной истории Кирилла и Мефодия . 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</w:t>
            </w: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495B" w:rsidRPr="00FD2574">
        <w:tc>
          <w:tcPr>
            <w:tcW w:w="545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5. Подготовка к ЕГЭ 2010,  история.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9495B" w:rsidRPr="00FD2574">
        <w:tc>
          <w:tcPr>
            <w:tcW w:w="545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6 . Подготовка к ЕГЭ 2010,  обществознание.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9495B" w:rsidRPr="00FD2574">
        <w:tc>
          <w:tcPr>
            <w:tcW w:w="545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7. Повторение и контроль знаний. История России. Интерактивные дидактические материалы 10-11 класс. Издательство «Планета.»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9495B" w:rsidRPr="00FD2574">
        <w:tc>
          <w:tcPr>
            <w:tcW w:w="545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8. Повторение и контроль знаний. История России. Интерактивные дидактические материалы.  Электронный тренажер. Издательство «Планета.»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9495B" w:rsidRPr="00FD2574">
        <w:tc>
          <w:tcPr>
            <w:tcW w:w="545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9. Школьный курс по странам и континентам.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9495B" w:rsidRPr="00FD2574">
        <w:tc>
          <w:tcPr>
            <w:tcW w:w="545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10. Дидактический и раздаточный материал. История. Древний мир.  Средние века. Издательство «Учитель».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9495B" w:rsidRPr="00FD2574">
        <w:tc>
          <w:tcPr>
            <w:tcW w:w="545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11. Документальный фильм А. Пивоварова. «Брест. Крепостные герои»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495B" w:rsidRPr="00FD2574">
        <w:tc>
          <w:tcPr>
            <w:tcW w:w="545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12. Москва. Осень. 41-й.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495B" w:rsidRPr="00FD2574">
        <w:tc>
          <w:tcPr>
            <w:tcW w:w="545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13. Белгородский святитель.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5B" w:rsidRPr="00FD2574">
        <w:tc>
          <w:tcPr>
            <w:tcW w:w="545" w:type="dxa"/>
          </w:tcPr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9495B" w:rsidRPr="00FD2574" w:rsidRDefault="0029495B" w:rsidP="009C289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3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14. 1941-1945. Во имя жизни. Старый Оскол в годы войны.</w:t>
            </w:r>
          </w:p>
        </w:tc>
        <w:tc>
          <w:tcPr>
            <w:tcW w:w="2852" w:type="dxa"/>
          </w:tcPr>
          <w:p w:rsidR="0029495B" w:rsidRPr="00FD2574" w:rsidRDefault="0029495B" w:rsidP="009C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99" w:type="dxa"/>
            <w:gridSpan w:val="2"/>
          </w:tcPr>
          <w:p w:rsidR="0029495B" w:rsidRPr="00FD2574" w:rsidRDefault="0029495B" w:rsidP="009C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gridSpan w:val="3"/>
          </w:tcPr>
          <w:p w:rsidR="0029495B" w:rsidRPr="00FD2574" w:rsidRDefault="0029495B" w:rsidP="00955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9495B" w:rsidRPr="00FD2574" w:rsidRDefault="0029495B" w:rsidP="00C85AA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95B" w:rsidRPr="00FD2574" w:rsidRDefault="0029495B" w:rsidP="00C85AA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95B" w:rsidRPr="00FD2574" w:rsidRDefault="0029495B" w:rsidP="00C85AA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95B" w:rsidRPr="00FD2574" w:rsidRDefault="0029495B" w:rsidP="00C85AA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95B" w:rsidRPr="00FD2574" w:rsidRDefault="0029495B" w:rsidP="00C85AA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95B" w:rsidRPr="00FD2574" w:rsidRDefault="0029495B" w:rsidP="003758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495B" w:rsidRPr="00355403" w:rsidRDefault="0029495B" w:rsidP="00C85A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9495B" w:rsidRPr="00355403" w:rsidSect="00AF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95B" w:rsidRDefault="0029495B" w:rsidP="00113660">
      <w:pPr>
        <w:spacing w:after="0" w:line="240" w:lineRule="auto"/>
      </w:pPr>
      <w:r>
        <w:separator/>
      </w:r>
    </w:p>
  </w:endnote>
  <w:endnote w:type="continuationSeparator" w:id="0">
    <w:p w:rsidR="0029495B" w:rsidRDefault="0029495B" w:rsidP="0011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95B" w:rsidRDefault="0029495B" w:rsidP="00113660">
      <w:pPr>
        <w:spacing w:after="0" w:line="240" w:lineRule="auto"/>
      </w:pPr>
      <w:r>
        <w:separator/>
      </w:r>
    </w:p>
  </w:footnote>
  <w:footnote w:type="continuationSeparator" w:id="0">
    <w:p w:rsidR="0029495B" w:rsidRDefault="0029495B" w:rsidP="0011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6">
    <w:nsid w:val="057174C6"/>
    <w:multiLevelType w:val="hybridMultilevel"/>
    <w:tmpl w:val="6A269662"/>
    <w:lvl w:ilvl="0" w:tplc="CAC681D6">
      <w:start w:val="1"/>
      <w:numFmt w:val="decimal"/>
      <w:lvlText w:val="%1."/>
      <w:lvlJc w:val="left"/>
      <w:pPr>
        <w:ind w:left="67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EA3E77"/>
    <w:multiLevelType w:val="hybridMultilevel"/>
    <w:tmpl w:val="6A269662"/>
    <w:lvl w:ilvl="0" w:tplc="CAC681D6">
      <w:start w:val="1"/>
      <w:numFmt w:val="decimal"/>
      <w:lvlText w:val="%1."/>
      <w:lvlJc w:val="left"/>
      <w:pPr>
        <w:ind w:left="67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0F99043B"/>
    <w:multiLevelType w:val="hybridMultilevel"/>
    <w:tmpl w:val="6A269662"/>
    <w:lvl w:ilvl="0" w:tplc="CAC681D6">
      <w:start w:val="1"/>
      <w:numFmt w:val="decimal"/>
      <w:lvlText w:val="%1."/>
      <w:lvlJc w:val="left"/>
      <w:pPr>
        <w:ind w:left="67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3862AC2"/>
    <w:multiLevelType w:val="hybridMultilevel"/>
    <w:tmpl w:val="6A269662"/>
    <w:lvl w:ilvl="0" w:tplc="CAC681D6">
      <w:start w:val="1"/>
      <w:numFmt w:val="decimal"/>
      <w:lvlText w:val="%1."/>
      <w:lvlJc w:val="left"/>
      <w:pPr>
        <w:ind w:left="67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6600C7D"/>
    <w:multiLevelType w:val="hybridMultilevel"/>
    <w:tmpl w:val="6A269662"/>
    <w:lvl w:ilvl="0" w:tplc="CAC681D6">
      <w:start w:val="1"/>
      <w:numFmt w:val="decimal"/>
      <w:lvlText w:val="%1."/>
      <w:lvlJc w:val="left"/>
      <w:pPr>
        <w:ind w:left="67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8104E28"/>
    <w:multiLevelType w:val="hybridMultilevel"/>
    <w:tmpl w:val="2C1C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3149EB"/>
    <w:multiLevelType w:val="hybridMultilevel"/>
    <w:tmpl w:val="6A269662"/>
    <w:lvl w:ilvl="0" w:tplc="CAC681D6">
      <w:start w:val="1"/>
      <w:numFmt w:val="decimal"/>
      <w:lvlText w:val="%1."/>
      <w:lvlJc w:val="left"/>
      <w:pPr>
        <w:ind w:left="67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3C695465"/>
    <w:multiLevelType w:val="hybridMultilevel"/>
    <w:tmpl w:val="6A269662"/>
    <w:lvl w:ilvl="0" w:tplc="CAC681D6">
      <w:start w:val="1"/>
      <w:numFmt w:val="decimal"/>
      <w:lvlText w:val="%1."/>
      <w:lvlJc w:val="left"/>
      <w:pPr>
        <w:ind w:left="67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42DF3519"/>
    <w:multiLevelType w:val="hybridMultilevel"/>
    <w:tmpl w:val="8FCAB26A"/>
    <w:lvl w:ilvl="0" w:tplc="1B40ECB2">
      <w:start w:val="1"/>
      <w:numFmt w:val="bullet"/>
      <w:lvlText w:val="­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D02D6"/>
    <w:multiLevelType w:val="hybridMultilevel"/>
    <w:tmpl w:val="6A269662"/>
    <w:lvl w:ilvl="0" w:tplc="CAC681D6">
      <w:start w:val="1"/>
      <w:numFmt w:val="decimal"/>
      <w:lvlText w:val="%1."/>
      <w:lvlJc w:val="left"/>
      <w:pPr>
        <w:ind w:left="67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D9922E6"/>
    <w:multiLevelType w:val="hybridMultilevel"/>
    <w:tmpl w:val="6A269662"/>
    <w:lvl w:ilvl="0" w:tplc="CAC681D6">
      <w:start w:val="1"/>
      <w:numFmt w:val="decimal"/>
      <w:lvlText w:val="%1."/>
      <w:lvlJc w:val="left"/>
      <w:pPr>
        <w:ind w:left="67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D4CCE"/>
    <w:multiLevelType w:val="hybridMultilevel"/>
    <w:tmpl w:val="84CACD1A"/>
    <w:lvl w:ilvl="0" w:tplc="09B8224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>
    <w:nsid w:val="60AB4FA3"/>
    <w:multiLevelType w:val="hybridMultilevel"/>
    <w:tmpl w:val="2C1C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8E5A9D"/>
    <w:multiLevelType w:val="hybridMultilevel"/>
    <w:tmpl w:val="E98AE6A8"/>
    <w:lvl w:ilvl="0" w:tplc="1B40ECB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8900C9"/>
    <w:multiLevelType w:val="hybridMultilevel"/>
    <w:tmpl w:val="6A269662"/>
    <w:lvl w:ilvl="0" w:tplc="CAC681D6">
      <w:start w:val="1"/>
      <w:numFmt w:val="decimal"/>
      <w:lvlText w:val="%1."/>
      <w:lvlJc w:val="left"/>
      <w:pPr>
        <w:ind w:left="67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E190167"/>
    <w:multiLevelType w:val="hybridMultilevel"/>
    <w:tmpl w:val="6A269662"/>
    <w:lvl w:ilvl="0" w:tplc="CAC681D6">
      <w:start w:val="1"/>
      <w:numFmt w:val="decimal"/>
      <w:lvlText w:val="%1."/>
      <w:lvlJc w:val="left"/>
      <w:pPr>
        <w:ind w:left="67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6FD80249"/>
    <w:multiLevelType w:val="hybridMultilevel"/>
    <w:tmpl w:val="6A269662"/>
    <w:lvl w:ilvl="0" w:tplc="CAC681D6">
      <w:start w:val="1"/>
      <w:numFmt w:val="decimal"/>
      <w:lvlText w:val="%1."/>
      <w:lvlJc w:val="left"/>
      <w:pPr>
        <w:ind w:left="67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D451856"/>
    <w:multiLevelType w:val="hybridMultilevel"/>
    <w:tmpl w:val="94DE846E"/>
    <w:lvl w:ilvl="0" w:tplc="1B40ECB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25"/>
  </w:num>
  <w:num w:numId="15">
    <w:abstractNumId w:val="15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3"/>
  </w:num>
  <w:num w:numId="26">
    <w:abstractNumId w:val="7"/>
  </w:num>
  <w:num w:numId="27">
    <w:abstractNumId w:val="10"/>
  </w:num>
  <w:num w:numId="28">
    <w:abstractNumId w:val="17"/>
  </w:num>
  <w:num w:numId="29">
    <w:abstractNumId w:val="6"/>
  </w:num>
  <w:num w:numId="30">
    <w:abstractNumId w:val="9"/>
  </w:num>
  <w:num w:numId="31">
    <w:abstractNumId w:val="8"/>
  </w:num>
  <w:num w:numId="32">
    <w:abstractNumId w:val="11"/>
  </w:num>
  <w:num w:numId="33">
    <w:abstractNumId w:val="16"/>
  </w:num>
  <w:num w:numId="34">
    <w:abstractNumId w:val="24"/>
  </w:num>
  <w:num w:numId="35">
    <w:abstractNumId w:val="22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C26"/>
    <w:rsid w:val="00007126"/>
    <w:rsid w:val="00015D72"/>
    <w:rsid w:val="00016CCA"/>
    <w:rsid w:val="00025ADB"/>
    <w:rsid w:val="000336B8"/>
    <w:rsid w:val="00052355"/>
    <w:rsid w:val="00056894"/>
    <w:rsid w:val="00061EC0"/>
    <w:rsid w:val="00070A6F"/>
    <w:rsid w:val="0009407C"/>
    <w:rsid w:val="000C5082"/>
    <w:rsid w:val="000F38C4"/>
    <w:rsid w:val="0010338B"/>
    <w:rsid w:val="00113660"/>
    <w:rsid w:val="001518C5"/>
    <w:rsid w:val="0019164E"/>
    <w:rsid w:val="001938C4"/>
    <w:rsid w:val="00223CCB"/>
    <w:rsid w:val="00231527"/>
    <w:rsid w:val="002362EA"/>
    <w:rsid w:val="002529F2"/>
    <w:rsid w:val="00277722"/>
    <w:rsid w:val="00281281"/>
    <w:rsid w:val="00287FB7"/>
    <w:rsid w:val="0029495B"/>
    <w:rsid w:val="002A3752"/>
    <w:rsid w:val="002E5A20"/>
    <w:rsid w:val="00313AEB"/>
    <w:rsid w:val="003228BF"/>
    <w:rsid w:val="00336605"/>
    <w:rsid w:val="0034135E"/>
    <w:rsid w:val="00353B2D"/>
    <w:rsid w:val="0035504E"/>
    <w:rsid w:val="00355403"/>
    <w:rsid w:val="0035754F"/>
    <w:rsid w:val="00370490"/>
    <w:rsid w:val="003758BD"/>
    <w:rsid w:val="003A214B"/>
    <w:rsid w:val="003F0C45"/>
    <w:rsid w:val="003F339F"/>
    <w:rsid w:val="00413A07"/>
    <w:rsid w:val="00415B36"/>
    <w:rsid w:val="00417073"/>
    <w:rsid w:val="00434401"/>
    <w:rsid w:val="00452848"/>
    <w:rsid w:val="004544E2"/>
    <w:rsid w:val="00465904"/>
    <w:rsid w:val="00465B06"/>
    <w:rsid w:val="00473E4E"/>
    <w:rsid w:val="00485A44"/>
    <w:rsid w:val="004D1562"/>
    <w:rsid w:val="004E6E22"/>
    <w:rsid w:val="004F0BF6"/>
    <w:rsid w:val="0050095F"/>
    <w:rsid w:val="00510F66"/>
    <w:rsid w:val="005457A1"/>
    <w:rsid w:val="00561441"/>
    <w:rsid w:val="00580A57"/>
    <w:rsid w:val="0059628C"/>
    <w:rsid w:val="005A11D3"/>
    <w:rsid w:val="005C1CEC"/>
    <w:rsid w:val="005D231D"/>
    <w:rsid w:val="005F43D1"/>
    <w:rsid w:val="00665AED"/>
    <w:rsid w:val="00676913"/>
    <w:rsid w:val="00684890"/>
    <w:rsid w:val="00687D3D"/>
    <w:rsid w:val="00696F9D"/>
    <w:rsid w:val="006A1B2C"/>
    <w:rsid w:val="006B4000"/>
    <w:rsid w:val="006C5E49"/>
    <w:rsid w:val="00702825"/>
    <w:rsid w:val="00731007"/>
    <w:rsid w:val="00737A90"/>
    <w:rsid w:val="00744AC4"/>
    <w:rsid w:val="007502E0"/>
    <w:rsid w:val="00754060"/>
    <w:rsid w:val="00761390"/>
    <w:rsid w:val="0079095D"/>
    <w:rsid w:val="00795557"/>
    <w:rsid w:val="007A5B23"/>
    <w:rsid w:val="007C6912"/>
    <w:rsid w:val="007D1D77"/>
    <w:rsid w:val="007F057D"/>
    <w:rsid w:val="007F1115"/>
    <w:rsid w:val="00804810"/>
    <w:rsid w:val="008120F8"/>
    <w:rsid w:val="008157ED"/>
    <w:rsid w:val="0082188F"/>
    <w:rsid w:val="008470E5"/>
    <w:rsid w:val="00891D7A"/>
    <w:rsid w:val="008A042F"/>
    <w:rsid w:val="008B4BFC"/>
    <w:rsid w:val="008C347D"/>
    <w:rsid w:val="008C72B4"/>
    <w:rsid w:val="009023B0"/>
    <w:rsid w:val="009076DD"/>
    <w:rsid w:val="009153D7"/>
    <w:rsid w:val="00915502"/>
    <w:rsid w:val="00916F0A"/>
    <w:rsid w:val="00920E00"/>
    <w:rsid w:val="009361BE"/>
    <w:rsid w:val="009557F6"/>
    <w:rsid w:val="0096089F"/>
    <w:rsid w:val="009635B4"/>
    <w:rsid w:val="0097779E"/>
    <w:rsid w:val="00977FD3"/>
    <w:rsid w:val="00994556"/>
    <w:rsid w:val="009A3AEF"/>
    <w:rsid w:val="009B63D2"/>
    <w:rsid w:val="009B76D2"/>
    <w:rsid w:val="009C2894"/>
    <w:rsid w:val="00A06D1D"/>
    <w:rsid w:val="00A1639D"/>
    <w:rsid w:val="00A23103"/>
    <w:rsid w:val="00A26F27"/>
    <w:rsid w:val="00A36C6B"/>
    <w:rsid w:val="00A461B6"/>
    <w:rsid w:val="00A52D73"/>
    <w:rsid w:val="00A860DE"/>
    <w:rsid w:val="00A97BE9"/>
    <w:rsid w:val="00AC0B94"/>
    <w:rsid w:val="00AC5F9E"/>
    <w:rsid w:val="00AF2DC1"/>
    <w:rsid w:val="00B02CE8"/>
    <w:rsid w:val="00B2480D"/>
    <w:rsid w:val="00B311E8"/>
    <w:rsid w:val="00B35BDF"/>
    <w:rsid w:val="00B77172"/>
    <w:rsid w:val="00B77621"/>
    <w:rsid w:val="00B91EE7"/>
    <w:rsid w:val="00BB6148"/>
    <w:rsid w:val="00BC074A"/>
    <w:rsid w:val="00BC14B9"/>
    <w:rsid w:val="00BD10A4"/>
    <w:rsid w:val="00C17C26"/>
    <w:rsid w:val="00C17E75"/>
    <w:rsid w:val="00C27429"/>
    <w:rsid w:val="00C61D06"/>
    <w:rsid w:val="00C669D6"/>
    <w:rsid w:val="00C85AA4"/>
    <w:rsid w:val="00C862B4"/>
    <w:rsid w:val="00CA473C"/>
    <w:rsid w:val="00CB4948"/>
    <w:rsid w:val="00CB798D"/>
    <w:rsid w:val="00CD00C6"/>
    <w:rsid w:val="00D11669"/>
    <w:rsid w:val="00D16533"/>
    <w:rsid w:val="00D4781E"/>
    <w:rsid w:val="00D726EE"/>
    <w:rsid w:val="00D90300"/>
    <w:rsid w:val="00D96D06"/>
    <w:rsid w:val="00DA52AD"/>
    <w:rsid w:val="00DD1137"/>
    <w:rsid w:val="00DD128C"/>
    <w:rsid w:val="00DE323B"/>
    <w:rsid w:val="00DF0AE4"/>
    <w:rsid w:val="00E06B4A"/>
    <w:rsid w:val="00E232AC"/>
    <w:rsid w:val="00E32489"/>
    <w:rsid w:val="00E41182"/>
    <w:rsid w:val="00E55F8F"/>
    <w:rsid w:val="00E66057"/>
    <w:rsid w:val="00E75558"/>
    <w:rsid w:val="00E86E8C"/>
    <w:rsid w:val="00EB32F0"/>
    <w:rsid w:val="00F03C34"/>
    <w:rsid w:val="00F15F39"/>
    <w:rsid w:val="00F70286"/>
    <w:rsid w:val="00F80C6A"/>
    <w:rsid w:val="00F80D59"/>
    <w:rsid w:val="00F93B72"/>
    <w:rsid w:val="00FB0FB3"/>
    <w:rsid w:val="00FC38C6"/>
    <w:rsid w:val="00FD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DC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A6F"/>
    <w:pPr>
      <w:keepNext/>
      <w:spacing w:after="0" w:line="240" w:lineRule="auto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0A6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0A6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0A6F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0A6F"/>
    <w:rPr>
      <w:rFonts w:ascii="Arial" w:hAnsi="Arial" w:cs="Arial"/>
      <w:b/>
      <w:bCs/>
      <w:i/>
      <w:iCs/>
      <w:sz w:val="28"/>
      <w:szCs w:val="28"/>
      <w:lang w:val="el-G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70A6F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C17C26"/>
    <w:rPr>
      <w:rFonts w:cs="Calibri"/>
    </w:rPr>
  </w:style>
  <w:style w:type="paragraph" w:styleId="NormalWeb">
    <w:name w:val="Normal (Web)"/>
    <w:basedOn w:val="Normal"/>
    <w:uiPriority w:val="99"/>
    <w:rsid w:val="00C85AA4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C85AA4"/>
    <w:rPr>
      <w:b/>
      <w:bCs/>
    </w:rPr>
  </w:style>
  <w:style w:type="paragraph" w:styleId="ListParagraph">
    <w:name w:val="List Paragraph"/>
    <w:basedOn w:val="Normal"/>
    <w:uiPriority w:val="99"/>
    <w:qFormat/>
    <w:rsid w:val="00C85AA4"/>
    <w:pPr>
      <w:spacing w:after="0" w:line="240" w:lineRule="auto"/>
      <w:ind w:left="720"/>
    </w:pPr>
    <w:rPr>
      <w:sz w:val="24"/>
      <w:szCs w:val="24"/>
    </w:rPr>
  </w:style>
  <w:style w:type="table" w:styleId="TableGrid">
    <w:name w:val="Table Grid"/>
    <w:basedOn w:val="TableNormal"/>
    <w:uiPriority w:val="99"/>
    <w:rsid w:val="00C85AA4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070A6F"/>
    <w:pPr>
      <w:spacing w:after="0" w:line="24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0A6F"/>
    <w:rPr>
      <w:rFonts w:ascii="Times New Roman" w:hAnsi="Times New Roman" w:cs="Times New Roman"/>
      <w:sz w:val="24"/>
      <w:szCs w:val="24"/>
    </w:rPr>
  </w:style>
  <w:style w:type="paragraph" w:customStyle="1" w:styleId="a">
    <w:name w:val="Знак Знак Знак"/>
    <w:basedOn w:val="Normal"/>
    <w:uiPriority w:val="99"/>
    <w:rsid w:val="00070A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070A6F"/>
    <w:rPr>
      <w:i/>
      <w:iCs/>
    </w:rPr>
  </w:style>
  <w:style w:type="character" w:customStyle="1" w:styleId="a0">
    <w:name w:val="Символ сноски"/>
    <w:uiPriority w:val="99"/>
    <w:rsid w:val="00113660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113660"/>
    <w:rPr>
      <w:vertAlign w:val="superscript"/>
    </w:rPr>
  </w:style>
  <w:style w:type="paragraph" w:customStyle="1" w:styleId="a1">
    <w:name w:val="Содержимое таблицы"/>
    <w:basedOn w:val="Normal"/>
    <w:uiPriority w:val="99"/>
    <w:rsid w:val="00113660"/>
    <w:pPr>
      <w:widowControl w:val="0"/>
      <w:suppressLineNumbers/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744AC4"/>
    <w:pPr>
      <w:widowControl w:val="0"/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44A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maintext">
    <w:name w:val="maintext"/>
    <w:basedOn w:val="Normal"/>
    <w:uiPriority w:val="99"/>
    <w:rsid w:val="009153D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WW8Num3z0">
    <w:name w:val="WW8Num3z0"/>
    <w:uiPriority w:val="99"/>
    <w:rsid w:val="00DF0AE4"/>
    <w:rPr>
      <w:rFonts w:ascii="Verdana" w:hAnsi="Verdana" w:cs="Verdana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C669D6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669D6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Default">
    <w:name w:val="Default"/>
    <w:uiPriority w:val="99"/>
    <w:rsid w:val="002A37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36C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722</TotalTime>
  <Pages>45</Pages>
  <Words>13124</Words>
  <Characters>-32766</Characters>
  <Application>Microsoft Office Outlook</Application>
  <DocSecurity>0</DocSecurity>
  <Lines>0</Lines>
  <Paragraphs>0</Paragraphs>
  <ScaleCrop>false</ScaleCrop>
  <Company>школа 30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Пользователь</cp:lastModifiedBy>
  <cp:revision>39</cp:revision>
  <cp:lastPrinted>2014-11-26T04:33:00Z</cp:lastPrinted>
  <dcterms:created xsi:type="dcterms:W3CDTF">2014-11-11T02:54:00Z</dcterms:created>
  <dcterms:modified xsi:type="dcterms:W3CDTF">2014-12-08T12:20:00Z</dcterms:modified>
</cp:coreProperties>
</file>